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477540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a7504fb-a4f4-48c8-ab7c-756ffe56e67b"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 xml:space="preserve"> </w:t>
      </w:r>
    </w:p>
    <w:p>
      <w:pPr>
        <w:spacing w:before="0" w:after="0" w:line="408"/>
        <w:ind w:left="120"/>
        <w:jc w:val="center"/>
      </w:pPr>
      <w:bookmarkStart w:name="5858e69b-b955-4d5b-94a8-f3a644af01d4" w:id="2"/>
      <w:r>
        <w:rPr>
          <w:rFonts w:ascii="Times New Roman" w:hAnsi="Times New Roman"/>
          <w:b/>
          <w:i w:val="false"/>
          <w:color w:val="000000"/>
          <w:sz w:val="28"/>
        </w:rPr>
        <w:t>МР "Кизлярский район"</w:t>
      </w:r>
      <w:bookmarkEnd w:id="2"/>
      <w:r>
        <w:rPr>
          <w:sz w:val="28"/>
        </w:rPr>
        <w:br/>
      </w:r>
      <w:r>
        <w:rPr>
          <w:sz w:val="28"/>
        </w:rPr>
        <w:br/>
      </w:r>
      <w:bookmarkStart w:name="5858e69b-b955-4d5b-94a8-f3a644af01d4" w:id="3"/>
      <w:bookmarkEnd w:id="3"/>
    </w:p>
    <w:p>
      <w:pPr>
        <w:spacing w:before="0" w:after="0" w:line="408"/>
        <w:ind w:left="120"/>
        <w:jc w:val="center"/>
      </w:pPr>
      <w:r>
        <w:rPr>
          <w:rFonts w:ascii="Times New Roman" w:hAnsi="Times New Roman"/>
          <w:b/>
          <w:i w:val="false"/>
          <w:color w:val="000000"/>
          <w:sz w:val="28"/>
        </w:rPr>
        <w:t>МОКУ "Хуцеевская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ШМО↵гуманитарного цикла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Сулейманова М.К.</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Аджиева С.Р.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Магомедова Р.З.</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55/03-ОД</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3287060)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4f51048-cb84-4c82-af6a-284ffbd4033b" w:id="4"/>
      <w:r>
        <w:rPr>
          <w:rFonts w:ascii="Times New Roman" w:hAnsi="Times New Roman"/>
          <w:b/>
          <w:i w:val="false"/>
          <w:color w:val="000000"/>
          <w:sz w:val="28"/>
        </w:rPr>
        <w:t>с.Хуцеевка</w:t>
      </w:r>
      <w:bookmarkEnd w:id="4"/>
      <w:r>
        <w:rPr>
          <w:rFonts w:ascii="Times New Roman" w:hAnsi="Times New Roman"/>
          <w:b/>
          <w:i w:val="false"/>
          <w:color w:val="000000"/>
          <w:sz w:val="28"/>
        </w:rPr>
        <w:t xml:space="preserve"> </w:t>
      </w:r>
      <w:bookmarkStart w:name="0607e6f3-e82e-49a9-b315-c957a5fafe42" w:id="5"/>
      <w:r>
        <w:rPr>
          <w:rFonts w:ascii="Times New Roman" w:hAnsi="Times New Roman"/>
          <w:b/>
          <w:i w:val="false"/>
          <w:color w:val="000000"/>
          <w:sz w:val="28"/>
        </w:rPr>
        <w:t>2023</w:t>
      </w:r>
      <w:bookmarkEnd w:id="5"/>
    </w:p>
    <w:p>
      <w:pPr>
        <w:spacing w:before="0" w:after="0"/>
        <w:ind w:left="120"/>
        <w:jc w:val="left"/>
      </w:pPr>
    </w:p>
    <w:bookmarkStart w:name="block-24775403" w:id="6"/>
    <w:p>
      <w:pPr>
        <w:sectPr>
          <w:pgSz w:w="11906" w:h="16383" w:orient="portrait"/>
        </w:sectPr>
      </w:pPr>
    </w:p>
    <w:bookmarkEnd w:id="6"/>
    <w:bookmarkEnd w:id="0"/>
    <w:bookmarkStart w:name="block-24775409" w:id="7"/>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Задачами изучения истории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w:t>
      </w:r>
      <w:r>
        <w:rPr>
          <w:rFonts w:ascii="Times New Roman" w:hAnsi="Times New Roman"/>
          <w:b w:val="false"/>
          <w:i w:val="false"/>
          <w:color w:val="000000"/>
          <w:sz w:val="28"/>
        </w:rPr>
        <w:t xml:space="preserve">ой, культурной </w:t>
      </w:r>
      <w:r>
        <w:rPr>
          <w:rFonts w:ascii="Times New Roman" w:hAnsi="Times New Roman"/>
          <w:b w:val="false"/>
          <w:i w:val="false"/>
          <w:color w:val="000000"/>
          <w:sz w:val="28"/>
        </w:rPr>
        <w:t>самоидентификации в окружающем мире;</w:t>
      </w:r>
    </w:p>
    <w:p>
      <w:pPr>
        <w:numPr>
          <w:ilvl w:val="0"/>
          <w:numId w:val="1"/>
        </w:numPr>
        <w:spacing w:before="0" w:after="0"/>
        <w:jc w:val="left"/>
      </w:pPr>
      <w:r>
        <w:rPr>
          <w:rFonts w:ascii="Times New Roman" w:hAnsi="Times New Roman"/>
          <w:b w:val="false"/>
          <w:i w:val="false"/>
          <w:color w:val="000000"/>
          <w:sz w:val="28"/>
        </w:rPr>
        <w:t xml:space="preserve">овладение знаниями </w:t>
      </w:r>
      <w:r>
        <w:rPr>
          <w:rFonts w:ascii="Times New Roman" w:hAnsi="Times New Roman"/>
          <w:b w:val="false"/>
          <w:i w:val="false"/>
          <w:color w:val="000000"/>
          <w:sz w:val="28"/>
        </w:rPr>
        <w:t>об основных этапах развит</w:t>
      </w:r>
      <w:r>
        <w:rPr>
          <w:rFonts w:ascii="Times New Roman" w:hAnsi="Times New Roman"/>
          <w:b w:val="false"/>
          <w:i w:val="false"/>
          <w:color w:val="000000"/>
          <w:sz w:val="28"/>
        </w:rPr>
        <w:t>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w:t>
      </w:r>
      <w:r>
        <w:rPr>
          <w:rFonts w:ascii="Times New Roman" w:hAnsi="Times New Roman"/>
          <w:b w:val="false"/>
          <w:i w:val="false"/>
          <w:color w:val="000000"/>
          <w:sz w:val="28"/>
        </w:rPr>
        <w:t>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24775409" w:id="8"/>
    <w:p>
      <w:pPr>
        <w:sectPr>
          <w:pgSz w:w="11906" w:h="16383" w:orient="portrait"/>
        </w:sectPr>
      </w:pPr>
    </w:p>
    <w:bookmarkEnd w:id="8"/>
    <w:bookmarkEnd w:id="7"/>
    <w:bookmarkStart w:name="block-24775407"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firstLine="600"/>
        <w:jc w:val="both"/>
      </w:pPr>
      <w:r>
        <w:rPr>
          <w:rFonts w:ascii="Times New Roman" w:hAnsi="Times New Roman"/>
          <w:b w:val="false"/>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Российская революция 1917-1922 гг.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24775407" w:id="10"/>
    <w:p>
      <w:pPr>
        <w:sectPr>
          <w:pgSz w:w="11906" w:h="16383" w:orient="portrait"/>
        </w:sectPr>
      </w:pPr>
    </w:p>
    <w:bookmarkEnd w:id="10"/>
    <w:bookmarkEnd w:id="9"/>
    <w:bookmarkStart w:name="block-24775408" w:id="11"/>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24775408" w:id="12"/>
    <w:p>
      <w:pPr>
        <w:sectPr>
          <w:pgSz w:w="11906" w:h="16383" w:orient="portrait"/>
        </w:sectPr>
      </w:pPr>
    </w:p>
    <w:bookmarkEnd w:id="12"/>
    <w:bookmarkEnd w:id="11"/>
    <w:bookmarkStart w:name="block-24775404"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66"/>
        <w:gridCol w:w="2240"/>
        <w:gridCol w:w="1451"/>
        <w:gridCol w:w="2491"/>
        <w:gridCol w:w="2612"/>
        <w:gridCol w:w="3934"/>
      </w:tblGrid>
      <w:tr>
        <w:trPr>
          <w:trHeight w:val="300" w:hRule="atLeast"/>
          <w:trHeight w:val="144" w:hRule="atLeast"/>
        </w:trPr>
        <w:tc>
          <w:tcPr>
            <w:tcW w:w="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91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290"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p>
        </w:tc>
      </w:tr>
      <w:tr>
        <w:trPr>
          <w:trHeight w:val="7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44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3"/>
        <w:gridCol w:w="2560"/>
        <w:gridCol w:w="1402"/>
        <w:gridCol w:w="2434"/>
        <w:gridCol w:w="2559"/>
        <w:gridCol w:w="3796"/>
      </w:tblGrid>
      <w:tr>
        <w:trPr>
          <w:trHeight w:val="300" w:hRule="atLeast"/>
          <w:trHeight w:val="144" w:hRule="atLeast"/>
        </w:trPr>
        <w:tc>
          <w:tcPr>
            <w:tcW w:w="5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1500"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6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jc w:val="left"/>
            </w:pPr>
          </w:p>
        </w:tc>
      </w:tr>
    </w:tbl>
    <w:p>
      <w:pPr>
        <w:sectPr>
          <w:pgSz w:w="16383" w:h="11906" w:orient="landscape"/>
        </w:sectPr>
      </w:pPr>
    </w:p>
    <w:bookmarkStart w:name="block-24775404" w:id="14"/>
    <w:p>
      <w:pPr>
        <w:sectPr>
          <w:pgSz w:w="16383" w:h="11906" w:orient="landscape"/>
        </w:sectPr>
      </w:pPr>
    </w:p>
    <w:bookmarkEnd w:id="14"/>
    <w:bookmarkEnd w:id="13"/>
    <w:bookmarkStart w:name="block-24775405"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50"/>
        <w:gridCol w:w="2640"/>
        <w:gridCol w:w="1204"/>
        <w:gridCol w:w="2205"/>
        <w:gridCol w:w="2345"/>
        <w:gridCol w:w="1805"/>
        <w:gridCol w:w="2845"/>
      </w:tblGrid>
      <w:tr>
        <w:trPr>
          <w:trHeight w:val="300" w:hRule="atLeast"/>
          <w:trHeight w:val="144" w:hRule="atLeast"/>
        </w:trPr>
        <w:tc>
          <w:tcPr>
            <w:tcW w:w="3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https://m.edsoo.ru/863f8f2a</w:t>
              </w:r>
            </w:hyperlink>
          </w:p>
        </w:tc>
      </w:tr>
      <w:tr>
        <w:trPr>
          <w:trHeight w:val="217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 Появление человека разумного</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https://m.edsoo.ru/863f9380</w:t>
              </w:r>
            </w:hyperlink>
            <w:r>
              <w:rPr>
                <w:rFonts w:ascii="Times New Roman" w:hAnsi="Times New Roman"/>
                <w:b w:val="false"/>
                <w:i w:val="false"/>
                <w:color w:val="000000"/>
                <w:sz w:val="24"/>
              </w:rPr>
              <w:t xml:space="preserve"> </w:t>
            </w:r>
            <w:hyperlink r:id="rId93">
              <w:r>
                <w:rPr>
                  <w:rFonts w:ascii="Times New Roman" w:hAnsi="Times New Roman"/>
                  <w:b w:val="false"/>
                  <w:i w:val="false"/>
                  <w:color w:val="0000ff"/>
                  <w:sz w:val="22"/>
                  <w:u w:val="single"/>
                </w:rPr>
                <w:t>https://m.edsoo.ru/863f9740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https://m.edsoo.ru/863f9c68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https://m.edsoo.ru/863fa050</w:t>
              </w:r>
            </w:hyperlink>
          </w:p>
        </w:tc>
      </w:tr>
      <w:tr>
        <w:trPr>
          <w:trHeight w:val="1530"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«История Древнего мира»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91" w:type="dxa"/>
            <w:tcBorders/>
            <w:tcMar>
              <w:top w:w="50" w:type="dxa"/>
              <w:left w:w="100" w:type="dxa"/>
            </w:tcMar>
            <w:vAlign w:val="center"/>
          </w:tcPr>
          <w:p>
            <w:pPr>
              <w:spacing w:before="0" w:after="0"/>
              <w:ind w:left="135"/>
              <w:jc w:val="left"/>
            </w:pPr>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https://m.edsoo.ru/863fa244</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https://m.edsoo.ru/863fa6ea</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https://m.edsoo.ru/863fb130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https://m.edsoo.ru/863fb324</w:t>
              </w:r>
            </w:hyperlink>
          </w:p>
        </w:tc>
      </w:tr>
      <w:tr>
        <w:trPr>
          <w:trHeight w:val="190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https://m.edsoo.ru/863fb540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https://m.edsoo.ru/863fb748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https://m.edsoo.ru/863fbac2</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https://m.edsoo.ru/863fbdd8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07">
              <w:r>
                <w:rPr>
                  <w:rFonts w:ascii="Times New Roman" w:hAnsi="Times New Roman"/>
                  <w:b w:val="false"/>
                  <w:i w:val="false"/>
                  <w:color w:val="0000ff"/>
                  <w:sz w:val="22"/>
                  <w:u w:val="single"/>
                </w:rPr>
                <w:t>https://m.edsoo.ru/863fbfcc</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https://m.edsoo.ru/863fc26a</w:t>
              </w:r>
            </w:hyperlink>
          </w:p>
        </w:tc>
      </w:tr>
      <w:tr>
        <w:trPr>
          <w:trHeight w:val="11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https://m.edsoo.ru/863fc4c2</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https://m.edsoo.ru/863fc6ca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https://m.edsoo.ru/863fc8dc</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https://m.edsoo.ru/863fcaf8</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Китай.Правление династии Хань</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https://m.edsoo.ru/863fce2c</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https://m.edsoo.ru/863fd07a</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https://m.edsoo.ru/863fd336</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Восток»</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91" w:type="dxa"/>
            <w:tcBorders/>
            <w:tcMar>
              <w:top w:w="50" w:type="dxa"/>
              <w:left w:w="100" w:type="dxa"/>
            </w:tcMar>
            <w:vAlign w:val="center"/>
          </w:tcPr>
          <w:p>
            <w:pPr>
              <w:spacing w:before="0" w:after="0"/>
              <w:ind w:left="135"/>
              <w:jc w:val="left"/>
            </w:pPr>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https://m.edsoo.ru/863fd836</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https://m.edsoo.ru/8640a91e</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https://m.edsoo.ru/8640aae0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22">
              <w:r>
                <w:rPr>
                  <w:rFonts w:ascii="Times New Roman" w:hAnsi="Times New Roman"/>
                  <w:b w:val="false"/>
                  <w:i w:val="false"/>
                  <w:color w:val="0000ff"/>
                  <w:sz w:val="22"/>
                  <w:u w:val="single"/>
                </w:rPr>
                <w:t>https://m.edsoo.ru/8640ac84</w:t>
              </w:r>
            </w:hyperlink>
          </w:p>
        </w:tc>
      </w:tr>
      <w:tr>
        <w:trPr>
          <w:trHeight w:val="11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https://m.edsoo.ru/8640ae32</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https://m.edsoo.ru/8640afcc</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https://m.edsoo.ru/8640b1ca</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https://m.edsoo.ru/8640b508</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https://m.edsoo.ru/8640b67a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https://m.edsoo.ru/8640b7f6</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https://m.edsoo.ru/8640bcf6</w:t>
              </w:r>
            </w:hyperlink>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 Александр Македонский и его завоевания на Востоке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https://m.edsoo.ru/8640be72</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https://m.edsoo.ru/8640c002</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https://m.edsoo.ru/8640c1c4</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«Древняя Греция. Эллинизм»</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91" w:type="dxa"/>
            <w:tcBorders/>
            <w:tcMar>
              <w:top w:w="50" w:type="dxa"/>
              <w:left w:w="100" w:type="dxa"/>
            </w:tcMar>
            <w:vAlign w:val="center"/>
          </w:tcPr>
          <w:p>
            <w:pPr>
              <w:spacing w:before="0" w:after="0"/>
              <w:ind w:left="135"/>
              <w:jc w:val="left"/>
            </w:pPr>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https://m.edsoo.ru/886460aa</w:t>
              </w:r>
            </w:hyperlink>
          </w:p>
        </w:tc>
      </w:tr>
      <w:tr>
        <w:trPr>
          <w:trHeight w:val="11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https://m.edsoo.ru/886465e6</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https://m.edsoo.ru/886469b0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https://m.edsoo.ru/88646848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https://m.edsoo.ru/88646adc</w:t>
              </w:r>
            </w:hyperlink>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https://m.edsoo.ru/88646faa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https://m.edsoo.ru/886470f4</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https://m.edsoo.ru/886472a2</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императорской власти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https://m.edsoo.ru/886474dc</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https://m.edsoo.ru/88647716</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https://m.edsoo.ru/88647a86</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и искусства в Древнем Риме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https://m.edsoo.ru/88647c2a</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https://m.edsoo.ru/88647d4c</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Рим»</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91" w:type="dxa"/>
            <w:tcBorders/>
            <w:tcMar>
              <w:top w:w="50" w:type="dxa"/>
              <w:left w:w="100" w:type="dxa"/>
            </w:tcMar>
            <w:vAlign w:val="center"/>
          </w:tcPr>
          <w:p>
            <w:pPr>
              <w:spacing w:before="0" w:after="0"/>
              <w:ind w:left="135"/>
              <w:jc w:val="left"/>
            </w:pPr>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9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34"/>
        <w:gridCol w:w="2800"/>
        <w:gridCol w:w="1177"/>
        <w:gridCol w:w="2173"/>
        <w:gridCol w:w="2315"/>
        <w:gridCol w:w="1782"/>
        <w:gridCol w:w="2813"/>
      </w:tblGrid>
      <w:tr>
        <w:trPr>
          <w:trHeight w:val="300" w:hRule="atLeast"/>
          <w:trHeight w:val="144" w:hRule="atLeast"/>
        </w:trPr>
        <w:tc>
          <w:tcPr>
            <w:tcW w:w="3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https://m.edsoo.ru/886481d4</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https://m.edsoo.ru/886482ec</w:t>
              </w:r>
            </w:hyperlink>
          </w:p>
        </w:tc>
      </w:tr>
      <w:tr>
        <w:trPr>
          <w:trHeight w:val="1470"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https://m.edsoo.ru/8864840e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https://m.edsoo.ru/886485bc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https://m.edsoo.ru/886486e8</w:t>
              </w:r>
            </w:hyperlink>
          </w:p>
        </w:tc>
      </w:tr>
      <w:tr>
        <w:trPr>
          <w:trHeight w:val="244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https://m.edsoo.ru/8864880a</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https://m.edsoo.ru/88649070</w:t>
              </w:r>
            </w:hyperlink>
          </w:p>
        </w:tc>
      </w:tr>
      <w:tr>
        <w:trPr>
          <w:trHeight w:val="214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https://m.edsoo.ru/8864919c</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https://m.edsoo.ru/886492be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https://m.edsoo.ru/886494f8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https://m.edsoo.ru/88649872</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https://m.edsoo.ru/88649a5c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https://m.edsoo.ru/8a17f790</w:t>
              </w:r>
            </w:hyperlink>
          </w:p>
        </w:tc>
      </w:tr>
      <w:tr>
        <w:trPr>
          <w:trHeight w:val="190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https://m.edsoo.ru/8a17f916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русские князья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https://m.edsoo.ru/8a17fad8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https://m.edsoo.ru/8a180140</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https://m.edsoo.ru/8a18030c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https://m.edsoo.ru/8a1806a4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https://m.edsoo.ru/8a180fd2</w:t>
              </w:r>
            </w:hyperlink>
          </w:p>
        </w:tc>
      </w:tr>
      <w:tr>
        <w:trPr>
          <w:trHeight w:val="190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 Художественная культура и ремесло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https://m.edsoo.ru/8a181194</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https://m.edsoo.ru/8a18134c</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IX — начале XII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69" w:type="dxa"/>
            <w:tcBorders/>
            <w:tcMar>
              <w:top w:w="50" w:type="dxa"/>
              <w:left w:w="100" w:type="dxa"/>
            </w:tcMar>
            <w:vAlign w:val="center"/>
          </w:tcPr>
          <w:p>
            <w:pPr>
              <w:spacing w:before="0" w:after="0"/>
              <w:ind w:left="135"/>
              <w:jc w:val="left"/>
            </w:pPr>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https://m.edsoo.ru/8a181518</w:t>
              </w:r>
            </w:hyperlink>
          </w:p>
        </w:tc>
      </w:tr>
      <w:tr>
        <w:trPr>
          <w:trHeight w:val="2820"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https://m.edsoo.ru/8a1821b6</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 Белокаменные храмы Северо-Восточной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https://m.edsoo.ru/8a18230a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https://m.edsoo.ru/8a182436]</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середине XII — начале XIII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69" w:type="dxa"/>
            <w:tcBorders/>
            <w:tcMar>
              <w:top w:w="50" w:type="dxa"/>
              <w:left w:w="100" w:type="dxa"/>
            </w:tcMar>
            <w:vAlign w:val="center"/>
          </w:tcPr>
          <w:p>
            <w:pPr>
              <w:spacing w:before="0" w:after="0"/>
              <w:ind w:left="135"/>
              <w:jc w:val="left"/>
            </w:pPr>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69" w:type="dxa"/>
            <w:tcBorders/>
            <w:tcMar>
              <w:top w:w="50" w:type="dxa"/>
              <w:left w:w="100" w:type="dxa"/>
            </w:tcMar>
            <w:vAlign w:val="center"/>
          </w:tcPr>
          <w:p>
            <w:pPr>
              <w:spacing w:before="0" w:after="0"/>
              <w:ind w:left="135"/>
              <w:jc w:val="left"/>
            </w:pPr>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 Северо-западные земли: Новгородская и Псковская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https://m.edsoo.ru/8a182954</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https://m.edsoo.ru/8a182c92</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69" w:type="dxa"/>
            <w:tcBorders/>
            <w:tcMar>
              <w:top w:w="50" w:type="dxa"/>
              <w:left w:w="100" w:type="dxa"/>
            </w:tcMar>
            <w:vAlign w:val="center"/>
          </w:tcPr>
          <w:p>
            <w:pPr>
              <w:spacing w:before="0" w:after="0"/>
              <w:ind w:left="135"/>
              <w:jc w:val="left"/>
            </w:pPr>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https://m.edsoo.ru/8a182e5e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https://m.edsoo.ru/8a1831d8</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https://m.edsoo.ru/8a1837d2</w:t>
              </w:r>
            </w:hyperlink>
          </w:p>
        </w:tc>
      </w:tr>
      <w:tr>
        <w:trPr>
          <w:trHeight w:val="190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«Русские земли и их соседи в середине XIII — XIV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69" w:type="dxa"/>
            <w:tcBorders/>
            <w:tcMar>
              <w:top w:w="50" w:type="dxa"/>
              <w:left w:w="100" w:type="dxa"/>
            </w:tcMar>
            <w:vAlign w:val="center"/>
          </w:tcPr>
          <w:p>
            <w:pPr>
              <w:spacing w:before="0" w:after="0"/>
              <w:ind w:left="135"/>
              <w:jc w:val="left"/>
            </w:pPr>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https://m.edsoo.ru/8a183994</w:t>
              </w:r>
            </w:hyperlink>
          </w:p>
        </w:tc>
      </w:tr>
      <w:tr>
        <w:trPr>
          <w:trHeight w:val="271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https://m.edsoo.ru/8a183e76</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https://m.edsoo.ru/8a184358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https://m.edsoo.ru/8a1844de</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https://m.edsoo.ru/8a18466e</w:t>
              </w:r>
            </w:hyperlink>
          </w:p>
        </w:tc>
      </w:tr>
      <w:tr>
        <w:trPr>
          <w:trHeight w:val="190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«Формирование единого Русского государства в XV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69" w:type="dxa"/>
            <w:tcBorders/>
            <w:tcMar>
              <w:top w:w="50" w:type="dxa"/>
              <w:left w:w="100" w:type="dxa"/>
            </w:tcMar>
            <w:vAlign w:val="center"/>
          </w:tcPr>
          <w:p>
            <w:pPr>
              <w:spacing w:before="0" w:after="0"/>
              <w:ind w:left="135"/>
              <w:jc w:val="left"/>
            </w:pPr>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https://m.edsoo.ru/8a185154</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6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https://m.edsoo.ru/88649f52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https://m.edsoo.ru/8864a1a0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https://m.edsoo.ru/8864a4ca</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https://m.edsoo.ru/8864a5e2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https://m.edsoo.ru/8864a786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https://m.edsoo.ru/8864a8da</w:t>
              </w:r>
            </w:hyperlink>
          </w:p>
        </w:tc>
      </w:tr>
      <w:tr>
        <w:trPr>
          <w:trHeight w:val="8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https://m.edsoo.ru/8864acea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https://m.edsoo.ru/8864ae16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https://m.edsoo.ru/8864b050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https://m.edsoo.ru/8864b37a</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https://m.edsoo.ru/8864b4c4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https://m.edsoo.ru/8864b924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https://m.edsoo.ru/8864ba46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https://m.edsoo.ru/8864bb86</w:t>
              </w:r>
            </w:hyperlink>
          </w:p>
        </w:tc>
      </w:tr>
      <w:tr>
        <w:trPr>
          <w:trHeight w:val="16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https://m.edsoo.ru/8864bf32</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 Внешняя политика Московского княжества в первой трети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https://m.edsoo.ru/8a1852e4</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https://m.edsoo.ru/8a18546a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https://m.edsoo.ru/8a1855e6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https://m.edsoo.ru/8a185906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https://m.edsoo.ru/8a185d34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https://m.edsoo.ru/8a186356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https://m.edsoo.ru/8a1864dc</w:t>
              </w:r>
            </w:hyperlink>
          </w:p>
        </w:tc>
      </w:tr>
      <w:tr>
        <w:trPr>
          <w:trHeight w:val="208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https://m.edsoo.ru/8a186856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https://m.edsoo.ru/8a1869dc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https://m.edsoo.ru/8a186b6c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https://m.edsoo.ru/8a186d1a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https://m.edsoo.ru/8a1873fa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https://m.edsoo.ru/8a187878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https://m.edsoo.ru/8a187e90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https://m.edsoo.ru/8a188070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https://m.edsoo.ru/8a18821e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https://m.edsoo.ru/8a1883ea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https://m.edsoo.ru/8a1885b6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https://m.edsoo.ru/8a188e08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 Денежная реформа 1654 г. Медный бунт</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https://m.edsoo.ru/8a188f7a</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https://m.edsoo.ru/8a189308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https://m.edsoo.ru/8a189132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https://m.edsoo.ru/8a1896f0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https://m.edsoo.ru/8a1898d0</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https://m.edsoo.ru/8a189a88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https://m.edsoo.ru/8a189dda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https://m.edsoo.ru/8a189f92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темам «Смута» и «Россия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57" w:type="dxa"/>
            <w:tcBorders/>
            <w:tcMar>
              <w:top w:w="50" w:type="dxa"/>
              <w:left w:w="100" w:type="dxa"/>
            </w:tcMar>
            <w:vAlign w:val="center"/>
          </w:tcPr>
          <w:p>
            <w:pPr>
              <w:spacing w:before="0" w:after="0"/>
              <w:ind w:left="135"/>
              <w:jc w:val="left"/>
            </w:pPr>
          </w:p>
        </w:tc>
      </w:tr>
      <w:tr>
        <w:trPr>
          <w:trHeight w:val="20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https://m.edsoo.ru/8a18a41a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https://m.edsoo.ru/8a18ab68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55"/>
        <w:gridCol w:w="2587"/>
        <w:gridCol w:w="1213"/>
        <w:gridCol w:w="2215"/>
        <w:gridCol w:w="2355"/>
        <w:gridCol w:w="1813"/>
        <w:gridCol w:w="2856"/>
      </w:tblGrid>
      <w:tr>
        <w:trPr>
          <w:trHeight w:val="300" w:hRule="atLeast"/>
          <w:trHeight w:val="144" w:hRule="atLeast"/>
        </w:trPr>
        <w:tc>
          <w:tcPr>
            <w:tcW w:w="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6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https://m.edsoo.ru/8864c086</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https://m.edsoo.ru/8864c1a8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https://m.edsoo.ru/8864c3f6</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https://m.edsoo.ru/8864c6d0</w:t>
              </w:r>
            </w:hyperlink>
          </w:p>
        </w:tc>
      </w:tr>
      <w:tr>
        <w:trPr>
          <w:trHeight w:val="1350"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https://m.edsoo.ru/8864c536</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https://m.edsoo.ru/8864cc0c</w:t>
              </w:r>
            </w:hyperlink>
          </w:p>
        </w:tc>
      </w:tr>
      <w:tr>
        <w:trPr>
          <w:trHeight w:val="163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https://m.edsoo.ru/8864cf5e</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https://m.edsoo.ru/8864d080</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https://m.edsoo.ru/8864d418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https://m.edsoo.ru/8864d562</w:t>
              </w:r>
            </w:hyperlink>
          </w:p>
        </w:tc>
      </w:tr>
      <w:tr>
        <w:trPr>
          <w:trHeight w:val="241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https://m.edsoo.ru/8864d9f4</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https://m.edsoo.ru/8a18ba40</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https://m.edsoo.ru/8a18bbee</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https://m.edsoo.ru/8a18bd74</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https://m.edsoo.ru/8a18bef0</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https://m.edsoo.ru/8a18c094</w:t>
              </w:r>
            </w:hyperlink>
          </w:p>
        </w:tc>
      </w:tr>
      <w:tr>
        <w:trPr>
          <w:trHeight w:val="250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https://m.edsoo.ru/8a18c620</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https://m.edsoo.ru/8a18c97c</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Петра I в области культуры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https://m.edsoo.ru/8a18cb0c</w:t>
              </w:r>
            </w:hyperlink>
          </w:p>
        </w:tc>
      </w:tr>
      <w:tr>
        <w:trPr>
          <w:trHeight w:val="163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эпоху преобразований Петра 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https://m.edsoo.ru/8a18ce0e</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https://m.edsoo.ru/8a18d368</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https://m.edsoo.ru/8a18d516</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 Переворот 28 июня 1762 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https://m.edsoo.ru/8a18d6a6</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https://m.edsoo.ru/8a18d840</w:t>
              </w:r>
            </w:hyperlink>
          </w:p>
        </w:tc>
      </w:tr>
      <w:tr>
        <w:trPr>
          <w:trHeight w:val="190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после Петра I. Дворцовые перевороты»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https://m.edsoo.ru/8a18d9e4</w:t>
              </w:r>
            </w:hyperlink>
          </w:p>
        </w:tc>
      </w:tr>
      <w:tr>
        <w:trPr>
          <w:trHeight w:val="148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https://m.edsoo.ru/8a18ddc2</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https://m.edsoo.ru/8a18ebc8</w:t>
              </w:r>
            </w:hyperlink>
          </w:p>
        </w:tc>
      </w:tr>
      <w:tr>
        <w:trPr>
          <w:trHeight w:val="244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https://m.edsoo.ru/8a18ed6c</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https://m.edsoo.ru/8a18ef42</w:t>
              </w:r>
            </w:hyperlink>
          </w:p>
        </w:tc>
      </w:tr>
      <w:tr>
        <w:trPr>
          <w:trHeight w:val="214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https://m.edsoo.ru/8a18f118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разделах Речи Посполитой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https://m.edsoo.ru/8a18f302</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https://m.edsoo.ru/8a18f668</w:t>
              </w:r>
            </w:hyperlink>
          </w:p>
        </w:tc>
      </w:tr>
      <w:tr>
        <w:trPr>
          <w:trHeight w:val="190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 Дворцовый переворот 11 марта 1801 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https://m.edsoo.ru/8a18f8ca</w:t>
              </w:r>
            </w:hyperlink>
            <w:r>
              <w:rPr>
                <w:rFonts w:ascii="Times New Roman" w:hAnsi="Times New Roman"/>
                <w:b w:val="false"/>
                <w:i w:val="false"/>
                <w:color w:val="000000"/>
                <w:sz w:val="24"/>
              </w:rPr>
              <w:t xml:space="preserve"> </w:t>
            </w:r>
            <w:hyperlink r:id="rId347">
              <w:r>
                <w:rPr>
                  <w:rFonts w:ascii="Times New Roman" w:hAnsi="Times New Roman"/>
                  <w:b w:val="false"/>
                  <w:i w:val="false"/>
                  <w:color w:val="0000ff"/>
                  <w:sz w:val="22"/>
                  <w:u w:val="single"/>
                </w:rPr>
                <w:t>https://m.edsoo.ru/8a18fa6e</w:t>
              </w:r>
            </w:hyperlink>
          </w:p>
        </w:tc>
      </w:tr>
      <w:tr>
        <w:trPr>
          <w:trHeight w:val="217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1760-1790-х гг. Правление Екатерины II и Павла 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https://m.edsoo.ru/8a18fe6a</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https://m.edsoo.ru/8a190022</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99" w:type="dxa"/>
            <w:tcBorders/>
            <w:tcMar>
              <w:top w:w="50" w:type="dxa"/>
              <w:left w:w="100" w:type="dxa"/>
            </w:tcMar>
            <w:vAlign w:val="center"/>
          </w:tcPr>
          <w:p>
            <w:pPr>
              <w:spacing w:before="0" w:after="0"/>
              <w:ind w:left="135"/>
              <w:jc w:val="left"/>
            </w:pPr>
          </w:p>
        </w:tc>
      </w:tr>
      <w:tr>
        <w:trPr>
          <w:trHeight w:val="154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https://m.edsoo.ru/8864e2dc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https://m.edsoo.ru/8864e6b0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Европейские революции 1830 г. и 1848-1849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https://m.edsoo.ru/8864eb56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https://m.edsoo.ru/8864ece6</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https://m.edsoo.ru/8864f0a6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https://m.edsoo.ru/8864f1e6</w:t>
              </w:r>
            </w:hyperlink>
          </w:p>
        </w:tc>
      </w:tr>
      <w:tr>
        <w:trPr>
          <w:trHeight w:val="177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https://m.edsoo.ru/8864f5d8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https://m.edsoo.ru/8864f6f0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https://m.edsoo.ru/8864f9b6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https://m.edsoo.ru/8a190b80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https://m.edsoo.ru/8a190d10</w:t>
              </w:r>
            </w:hyperlink>
          </w:p>
        </w:tc>
      </w:tr>
      <w:tr>
        <w:trPr>
          <w:trHeight w:val="19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https://m.edsoo.ru/8a1912ce</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 Восстание декабристов 14 декабря 1825 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https://m.edsoo.ru/8a191490</w:t>
              </w:r>
            </w:hyperlink>
            <w:r>
              <w:rPr>
                <w:rFonts w:ascii="Times New Roman" w:hAnsi="Times New Roman"/>
                <w:b w:val="false"/>
                <w:i w:val="false"/>
                <w:color w:val="000000"/>
                <w:sz w:val="24"/>
              </w:rPr>
              <w:t xml:space="preserve"> </w:t>
            </w:r>
            <w:hyperlink r:id="rId381">
              <w:r>
                <w:rPr>
                  <w:rFonts w:ascii="Times New Roman" w:hAnsi="Times New Roman"/>
                  <w:b w:val="false"/>
                  <w:i w:val="false"/>
                  <w:color w:val="0000ff"/>
                  <w:sz w:val="22"/>
                  <w:u w:val="single"/>
                </w:rPr>
                <w:t>https://m.edsoo.ru/8a191648</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«Александровская эпоха: государственный либерализм»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https://m.edsoo.ru/8a191cec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 Крымская война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https://m.edsoo.ru/8a19223c</w:t>
              </w:r>
            </w:hyperlink>
            <w:r>
              <w:rPr>
                <w:rFonts w:ascii="Times New Roman" w:hAnsi="Times New Roman"/>
                <w:b w:val="false"/>
                <w:i w:val="false"/>
                <w:color w:val="000000"/>
                <w:sz w:val="24"/>
              </w:rPr>
              <w:t xml:space="preserve"> </w:t>
            </w:r>
            <w:hyperlink r:id="rId384">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https://m.edsoo.ru/8a191f12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https://m.edsoo.ru/8a1920c0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первой половине XIX века»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https://m.edsoo.ru/8a1923b8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https://m.edsoo.ru/8a19261a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https://m.edsoo.ru/8a19278c</w:t>
              </w:r>
            </w:hyperlink>
          </w:p>
        </w:tc>
      </w:tr>
      <w:tr>
        <w:trPr>
          <w:trHeight w:val="148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https://m.edsoo.ru/8a192c5a</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https://m.edsoo.ru/8a192da4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https://m.edsoo.ru/8a1933da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https://m.edsoo.ru/8a193542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 Русско-турецкая война 1877—1878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https://m.edsoo.ru/8a1936a0</w:t>
              </w:r>
            </w:hyperlink>
            <w:r>
              <w:rPr>
                <w:rFonts w:ascii="Times New Roman" w:hAnsi="Times New Roman"/>
                <w:b w:val="false"/>
                <w:i w:val="false"/>
                <w:color w:val="000000"/>
                <w:sz w:val="24"/>
              </w:rPr>
              <w:t xml:space="preserve"> </w:t>
            </w:r>
            <w:hyperlink r:id="rId398">
              <w:r>
                <w:rPr>
                  <w:rFonts w:ascii="Times New Roman" w:hAnsi="Times New Roman"/>
                  <w:b w:val="false"/>
                  <w:i w:val="false"/>
                  <w:color w:val="0000ff"/>
                  <w:sz w:val="22"/>
                  <w:u w:val="single"/>
                </w:rPr>
                <w:t>https://m.edsoo.ru/8a193862</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«Социальная и правовая модернизация страны при Александре II»</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https://m.edsoo.ru/8a193b82</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 Индустриализация и урбанизация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https://m.edsoo.ru/8a193cae</w:t>
              </w:r>
            </w:hyperlink>
            <w:r>
              <w:rPr>
                <w:rFonts w:ascii="Times New Roman" w:hAnsi="Times New Roman"/>
                <w:b w:val="false"/>
                <w:i w:val="false"/>
                <w:color w:val="000000"/>
                <w:sz w:val="24"/>
              </w:rPr>
              <w:t xml:space="preserve"> </w:t>
            </w:r>
            <w:hyperlink r:id="rId402">
              <w:r>
                <w:rPr>
                  <w:rFonts w:ascii="Times New Roman" w:hAnsi="Times New Roman"/>
                  <w:b w:val="false"/>
                  <w:i w:val="false"/>
                  <w:color w:val="0000ff"/>
                  <w:sz w:val="22"/>
                  <w:u w:val="single"/>
                </w:rPr>
                <w:t>https://m.edsoo.ru/8a193e5c</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во второй половине XIX века»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https://m.edsoo.ru/8a193f88</w:t>
              </w:r>
            </w:hyperlink>
          </w:p>
        </w:tc>
      </w:tr>
      <w:tr>
        <w:trPr>
          <w:trHeight w:val="9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https://m.edsoo.ru/8a1940b4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https://m.edsoo.ru/8a1943f2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https://m.edsoo.ru/8a194500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https://m.edsoo.ru/8a194b0e</w:t>
              </w:r>
            </w:hyperlink>
          </w:p>
        </w:tc>
      </w:tr>
      <w:tr>
        <w:trPr>
          <w:trHeight w:val="27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https://m.edsoo.ru/8a194c1c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https://m.edsoo.ru/8a194d34</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35" w:type="dxa"/>
            <w:tcBorders/>
            <w:tcMar>
              <w:top w:w="50" w:type="dxa"/>
              <w:left w:w="100" w:type="dxa"/>
            </w:tcMar>
            <w:vAlign w:val="center"/>
          </w:tcPr>
          <w:p>
            <w:pPr>
              <w:spacing w:before="0" w:after="0"/>
              <w:ind w:left="135"/>
              <w:jc w:val="left"/>
            </w:pPr>
          </w:p>
        </w:tc>
      </w:tr>
      <w:tr>
        <w:trPr>
          <w:trHeight w:val="9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https://m.edsoo.ru/8a194f5a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XIX ‒ начале ХХ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https://m.edsoo.ru/8a195608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35" w:type="dxa"/>
            <w:tcBorders/>
            <w:tcMar>
              <w:top w:w="50" w:type="dxa"/>
              <w:left w:w="100" w:type="dxa"/>
            </w:tcMar>
            <w:vAlign w:val="center"/>
          </w:tcPr>
          <w:p>
            <w:pPr>
              <w:spacing w:before="0" w:after="0"/>
              <w:ind w:left="135"/>
              <w:jc w:val="left"/>
            </w:pPr>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35" w:type="dxa"/>
            <w:tcBorders/>
            <w:tcMar>
              <w:top w:w="50" w:type="dxa"/>
              <w:left w:w="100" w:type="dxa"/>
            </w:tcMar>
            <w:vAlign w:val="center"/>
          </w:tcPr>
          <w:p>
            <w:pPr>
              <w:spacing w:before="0" w:after="0"/>
              <w:ind w:left="135"/>
              <w:jc w:val="left"/>
            </w:pPr>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 Восстановление единого правового пространства страны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35" w:type="dxa"/>
            <w:tcBorders/>
            <w:tcMar>
              <w:top w:w="50" w:type="dxa"/>
              <w:left w:w="100" w:type="dxa"/>
            </w:tcMar>
            <w:vAlign w:val="center"/>
          </w:tcPr>
          <w:p>
            <w:pPr>
              <w:spacing w:before="0" w:after="0"/>
              <w:ind w:left="135"/>
              <w:jc w:val="left"/>
            </w:pPr>
          </w:p>
        </w:tc>
      </w:tr>
      <w:tr>
        <w:trPr>
          <w:trHeight w:val="96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на современном этапе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4775405" w:id="16"/>
    <w:p>
      <w:pPr>
        <w:sectPr>
          <w:pgSz w:w="16383" w:h="11906" w:orient="landscape"/>
        </w:sectPr>
      </w:pPr>
    </w:p>
    <w:bookmarkEnd w:id="16"/>
    <w:bookmarkEnd w:id="15"/>
    <w:bookmarkStart w:name="block-24775406"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bookmarkStart w:name="68f33cfc-0a1b-42f0-8cbb-6f53d3fe808b" w:id="18"/>
      <w:r>
        <w:rPr>
          <w:rFonts w:ascii="Times New Roman" w:hAnsi="Times New Roman"/>
          <w:b w:val="false"/>
          <w:i w:val="false"/>
          <w:color w:val="000000"/>
          <w:sz w:val="28"/>
        </w:rPr>
        <w:t>• История. Всеобщая история. История Древнего мира : 5-й класс : учебник, 5 класс/ Вигасин А. А., Годер Г. И., Свенцицкая И. С.; под ред. Искендерова А. А., Акционерное общество «Издательство «Просвещение»</w:t>
      </w:r>
      <w:bookmarkEnd w:id="18"/>
      <w:r>
        <w:rPr>
          <w:sz w:val="28"/>
        </w:rPr>
        <w:br/>
      </w:r>
      <w:bookmarkStart w:name="68f33cfc-0a1b-42f0-8cbb-6f53d3fe808b" w:id="19"/>
      <w:r>
        <w:rPr>
          <w:rFonts w:ascii="Times New Roman" w:hAnsi="Times New Roman"/>
          <w:b w:val="false"/>
          <w:i w:val="false"/>
          <w:color w:val="000000"/>
          <w:sz w:val="28"/>
        </w:rPr>
        <w:t xml:space="preserve"> • История. Всеобщая история. История Средних веков : 6-й класс : учебник, 6 класс/ Агибалова Е. В., Донской Г. М. ; под ред. Сванидзе А. А., Акционерное общество «Издательство «Просвещение»</w:t>
      </w:r>
      <w:bookmarkEnd w:id="19"/>
      <w:r>
        <w:rPr>
          <w:sz w:val="28"/>
        </w:rPr>
        <w:br/>
      </w:r>
      <w:bookmarkStart w:name="68f33cfc-0a1b-42f0-8cbb-6f53d3fe808b" w:id="20"/>
      <w:r>
        <w:rPr>
          <w:rFonts w:ascii="Times New Roman" w:hAnsi="Times New Roman"/>
          <w:b w:val="false"/>
          <w:i w:val="false"/>
          <w:color w:val="000000"/>
          <w:sz w:val="28"/>
        </w:rPr>
        <w:t xml:space="preserve"> • История. Всеобщая история. История Нового времени. Конец XV—XVII век : 7-й класс : учебник, 7 класс/ Юдовская А. Я., Баранов. А., Ванюшкина Л. М. ; под ред. Искендерова А. А., Акционерное общество «Издательство «Просвещение»</w:t>
      </w:r>
      <w:bookmarkEnd w:id="20"/>
      <w:r>
        <w:rPr>
          <w:sz w:val="28"/>
        </w:rPr>
        <w:br/>
      </w:r>
      <w:bookmarkStart w:name="68f33cfc-0a1b-42f0-8cbb-6f53d3fe808b" w:id="21"/>
      <w:r>
        <w:rPr>
          <w:rFonts w:ascii="Times New Roman" w:hAnsi="Times New Roman"/>
          <w:b w:val="false"/>
          <w:i w:val="false"/>
          <w:color w:val="000000"/>
          <w:sz w:val="28"/>
        </w:rPr>
        <w:t xml:space="preserve"> • История. Всеобщая история. История Нового времени. XIX—начало XX века : 9-й класс : учебник, 9 класс/ Юдовская А. Я., Баранов. А., Ванюшкина Л. М. и другие ; под ред. Искендерова А. А., Акционерное общество «Издательство «Просвещение»</w:t>
      </w:r>
      <w:bookmarkEnd w:id="21"/>
      <w:r>
        <w:rPr>
          <w:sz w:val="28"/>
        </w:rPr>
        <w:br/>
      </w:r>
      <w:bookmarkStart w:name="68f33cfc-0a1b-42f0-8cbb-6f53d3fe808b" w:id="22"/>
      <w:r>
        <w:rPr>
          <w:rFonts w:ascii="Times New Roman" w:hAnsi="Times New Roman"/>
          <w:b w:val="false"/>
          <w:i w:val="false"/>
          <w:color w:val="000000"/>
          <w:sz w:val="28"/>
        </w:rPr>
        <w:t xml:space="preserve"> • История России (в 2 частях), 6 класс/ Арсентьев Н.М., Данилов А.А., Стефанович.С. и другие; под редакцией Торкунова А.В., Акционерное общество «Издательство «Просвещение»</w:t>
      </w:r>
      <w:bookmarkEnd w:id="22"/>
      <w:r>
        <w:rPr>
          <w:sz w:val="28"/>
        </w:rPr>
        <w:br/>
      </w:r>
      <w:bookmarkStart w:name="68f33cfc-0a1b-42f0-8cbb-6f53d3fe808b" w:id="23"/>
      <w:r>
        <w:rPr>
          <w:rFonts w:ascii="Times New Roman" w:hAnsi="Times New Roman"/>
          <w:b w:val="false"/>
          <w:i w:val="false"/>
          <w:color w:val="000000"/>
          <w:sz w:val="28"/>
        </w:rPr>
        <w:t xml:space="preserve"> • История России (в 2 частях), 7 класс/ Арсентьев Н.М., Данилов А.А., Курукин И.В. и другие; под редакцией Торкунова А.В., Акционерное общество «Издательство «Просвещение»</w:t>
      </w:r>
      <w:bookmarkEnd w:id="23"/>
      <w:r>
        <w:rPr>
          <w:sz w:val="28"/>
        </w:rPr>
        <w:br/>
      </w:r>
      <w:bookmarkStart w:name="68f33cfc-0a1b-42f0-8cbb-6f53d3fe808b" w:id="24"/>
      <w:r>
        <w:rPr>
          <w:rFonts w:ascii="Times New Roman" w:hAnsi="Times New Roman"/>
          <w:b w:val="false"/>
          <w:i w:val="false"/>
          <w:color w:val="000000"/>
          <w:sz w:val="28"/>
        </w:rPr>
        <w:t xml:space="preserve"> • История России (в 2 частях), 8 класс/ Арсентьев Н.М., Данилов А.А., Курукин И.В. и другие; под редакцией Торкунова А.В., Акционерное общество «Издательство «Просвещение»</w:t>
      </w:r>
      <w:bookmarkEnd w:id="24"/>
      <w:r>
        <w:rPr>
          <w:sz w:val="28"/>
        </w:rPr>
        <w:br/>
      </w:r>
      <w:bookmarkStart w:name="68f33cfc-0a1b-42f0-8cbb-6f53d3fe808b" w:id="25"/>
      <w:r>
        <w:rPr>
          <w:rFonts w:ascii="Times New Roman" w:hAnsi="Times New Roman"/>
          <w:b w:val="false"/>
          <w:i w:val="false"/>
          <w:color w:val="000000"/>
          <w:sz w:val="28"/>
        </w:rPr>
        <w:t xml:space="preserve"> • История России (в 2 частях), 9 класс/ Арсентьев Н.М., Данилов А.А., Левандовский А.А. и другие; под редакцией Торкунова А.В., Акционерное общество «Издательство «Просвещение»</w:t>
      </w:r>
      <w:bookmarkEnd w:id="25"/>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1cc6b14d-c379-4145-83ce-d61c41a33d45" w:id="26"/>
      <w:r>
        <w:rPr>
          <w:rFonts w:ascii="Times New Roman" w:hAnsi="Times New Roman"/>
          <w:b w:val="false"/>
          <w:i w:val="false"/>
          <w:color w:val="000000"/>
          <w:sz w:val="28"/>
        </w:rPr>
        <w:t>Поурочные разработки История России Журавлево О.Н. Издательство «Просвещение» 2015г.</w:t>
      </w:r>
      <w:bookmarkEnd w:id="26"/>
      <w:r>
        <w:rPr>
          <w:sz w:val="28"/>
        </w:rPr>
        <w:br/>
      </w:r>
      <w:bookmarkStart w:name="1cc6b14d-c379-4145-83ce-d61c41a33d45" w:id="27"/>
      <w:r>
        <w:rPr>
          <w:rFonts w:ascii="Times New Roman" w:hAnsi="Times New Roman"/>
          <w:b w:val="false"/>
          <w:i w:val="false"/>
          <w:color w:val="000000"/>
          <w:sz w:val="28"/>
        </w:rPr>
        <w:t xml:space="preserve"> -Поурочные разработки по Истории России к учебнику Арсеньтьев Н.М., Данилов А.А. под ред. А.В. Торкунова.</w:t>
      </w:r>
      <w:bookmarkEnd w:id="27"/>
      <w:r>
        <w:rPr>
          <w:sz w:val="28"/>
        </w:rPr>
        <w:br/>
      </w:r>
      <w:bookmarkStart w:name="1cc6b14d-c379-4145-83ce-d61c41a33d45" w:id="28"/>
      <w:r>
        <w:rPr>
          <w:rFonts w:ascii="Times New Roman" w:hAnsi="Times New Roman"/>
          <w:b w:val="false"/>
          <w:i w:val="false"/>
          <w:color w:val="000000"/>
          <w:sz w:val="28"/>
        </w:rPr>
        <w:t xml:space="preserve"> -Рабочая тетрадь Всеобщая история 9 класс. 2021г.</w:t>
      </w:r>
      <w:bookmarkEnd w:id="28"/>
      <w:r>
        <w:rPr>
          <w:sz w:val="28"/>
        </w:rPr>
        <w:br/>
      </w:r>
      <w:bookmarkStart w:name="1cc6b14d-c379-4145-83ce-d61c41a33d45" w:id="29"/>
      <w:r>
        <w:rPr>
          <w:rFonts w:ascii="Times New Roman" w:hAnsi="Times New Roman"/>
          <w:b w:val="false"/>
          <w:i w:val="false"/>
          <w:color w:val="000000"/>
          <w:sz w:val="28"/>
        </w:rPr>
        <w:t xml:space="preserve"> -Рабочая тетрадь История России в 2-х частях 9 класс. 2021г.</w:t>
      </w:r>
      <w:bookmarkEnd w:id="29"/>
      <w:r>
        <w:rPr>
          <w:sz w:val="28"/>
        </w:rPr>
        <w:br/>
      </w:r>
      <w:bookmarkStart w:name="1cc6b14d-c379-4145-83ce-d61c41a33d45" w:id="30"/>
      <w:r>
        <w:rPr>
          <w:rFonts w:ascii="Times New Roman" w:hAnsi="Times New Roman"/>
          <w:b w:val="false"/>
          <w:i w:val="false"/>
          <w:color w:val="000000"/>
          <w:sz w:val="28"/>
        </w:rPr>
        <w:t xml:space="preserve"> -История России. 8 класс. Рабочая тетрадь - Артасов И.А., Данилов А.А</w:t>
      </w:r>
      <w:bookmarkEnd w:id="30"/>
      <w:r>
        <w:rPr>
          <w:sz w:val="28"/>
        </w:rPr>
        <w:br/>
      </w:r>
      <w:bookmarkStart w:name="1cc6b14d-c379-4145-83ce-d61c41a33d45" w:id="31"/>
      <w:r>
        <w:rPr>
          <w:rFonts w:ascii="Times New Roman" w:hAnsi="Times New Roman"/>
          <w:b w:val="false"/>
          <w:i w:val="false"/>
          <w:color w:val="000000"/>
          <w:sz w:val="28"/>
        </w:rPr>
        <w:t xml:space="preserve"> -Поурочные разработки История России Журавлево О.Н. Издательство «Просвещение» 2015г.</w:t>
      </w:r>
      <w:bookmarkEnd w:id="31"/>
      <w:r>
        <w:rPr>
          <w:sz w:val="28"/>
        </w:rPr>
        <w:br/>
      </w:r>
      <w:bookmarkStart w:name="1cc6b14d-c379-4145-83ce-d61c41a33d45" w:id="32"/>
      <w:r>
        <w:rPr>
          <w:rFonts w:ascii="Times New Roman" w:hAnsi="Times New Roman"/>
          <w:b w:val="false"/>
          <w:i w:val="false"/>
          <w:color w:val="000000"/>
          <w:sz w:val="28"/>
        </w:rPr>
        <w:t xml:space="preserve"> -Поурочные разработки по Истории России к учебнику Арсеньтьев Н.М., Данилов А.А. под ред. А.В. Торкунова.</w:t>
      </w:r>
      <w:bookmarkEnd w:id="32"/>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954910a6-450c-47a0-80e2-529fad0f6e94" w:id="33"/>
      <w:r>
        <w:rPr>
          <w:rFonts w:ascii="Times New Roman" w:hAnsi="Times New Roman"/>
          <w:b w:val="false"/>
          <w:i w:val="false"/>
          <w:color w:val="000000"/>
          <w:sz w:val="28"/>
        </w:rPr>
        <w:t>• history.rin.ru</w:t>
      </w:r>
      <w:bookmarkEnd w:id="33"/>
      <w:r>
        <w:rPr>
          <w:sz w:val="28"/>
        </w:rPr>
        <w:br/>
      </w:r>
      <w:bookmarkStart w:name="954910a6-450c-47a0-80e2-529fad0f6e94" w:id="34"/>
      <w:r>
        <w:rPr>
          <w:rFonts w:ascii="Times New Roman" w:hAnsi="Times New Roman"/>
          <w:b w:val="false"/>
          <w:i w:val="false"/>
          <w:color w:val="000000"/>
          <w:sz w:val="28"/>
        </w:rPr>
        <w:t xml:space="preserve"> istorya.ru</w:t>
      </w:r>
      <w:bookmarkEnd w:id="34"/>
      <w:r>
        <w:rPr>
          <w:sz w:val="28"/>
        </w:rPr>
        <w:br/>
      </w:r>
      <w:bookmarkStart w:name="954910a6-450c-47a0-80e2-529fad0f6e94" w:id="35"/>
      <w:r>
        <w:rPr>
          <w:rFonts w:ascii="Times New Roman" w:hAnsi="Times New Roman"/>
          <w:b w:val="false"/>
          <w:i w:val="false"/>
          <w:color w:val="000000"/>
          <w:sz w:val="28"/>
        </w:rPr>
        <w:t xml:space="preserve"> • ancient.gerodot.ru</w:t>
      </w:r>
      <w:bookmarkEnd w:id="35"/>
      <w:r>
        <w:rPr>
          <w:sz w:val="28"/>
        </w:rPr>
        <w:br/>
      </w:r>
      <w:bookmarkStart w:name="954910a6-450c-47a0-80e2-529fad0f6e94" w:id="36"/>
      <w:r>
        <w:rPr>
          <w:rFonts w:ascii="Times New Roman" w:hAnsi="Times New Roman"/>
          <w:b w:val="false"/>
          <w:i w:val="false"/>
          <w:color w:val="000000"/>
          <w:sz w:val="28"/>
        </w:rPr>
        <w:t xml:space="preserve"> • historyatlas.narod.ru</w:t>
      </w:r>
      <w:bookmarkEnd w:id="36"/>
    </w:p>
    <w:bookmarkStart w:name="block-24775406" w:id="37"/>
    <w:p>
      <w:pPr>
        <w:sectPr>
          <w:pgSz w:w="11906" w:h="16383" w:orient="portrait"/>
        </w:sectPr>
      </w:pPr>
    </w:p>
    <w:bookmarkEnd w:id="37"/>
    <w:bookmarkEnd w:id="17"/>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m.edsoo.ru/863f8d54" Type="http://schemas.openxmlformats.org/officeDocument/2006/relationships/hyperlink" Id="rId90"/>
    <Relationship TargetMode="External" Target="https://m.edsoo.ru/863f8f2a" Type="http://schemas.openxmlformats.org/officeDocument/2006/relationships/hyperlink" Id="rId91"/>
    <Relationship TargetMode="External" Target="https://m.edsoo.ru/863f9380" Type="http://schemas.openxmlformats.org/officeDocument/2006/relationships/hyperlink" Id="rId92"/>
    <Relationship TargetMode="External" Target="https://m.edsoo.ru/863f9740" Type="http://schemas.openxmlformats.org/officeDocument/2006/relationships/hyperlink" Id="rId93"/>
    <Relationship TargetMode="External" Target="https://m.edsoo.ru/863f9c68" Type="http://schemas.openxmlformats.org/officeDocument/2006/relationships/hyperlink" Id="rId94"/>
    <Relationship TargetMode="External" Target="https://m.edsoo.ru/863fa050" Type="http://schemas.openxmlformats.org/officeDocument/2006/relationships/hyperlink" Id="rId95"/>
    <Relationship TargetMode="External" Target="https://m.edsoo.ru/863fa244" Type="http://schemas.openxmlformats.org/officeDocument/2006/relationships/hyperlink" Id="rId96"/>
    <Relationship TargetMode="External" Target="https://m.edsoo.ru/863fa6ea" Type="http://schemas.openxmlformats.org/officeDocument/2006/relationships/hyperlink" Id="rId97"/>
    <Relationship TargetMode="External" Target="https://m.edsoo.ru/863faa50" Type="http://schemas.openxmlformats.org/officeDocument/2006/relationships/hyperlink" Id="rId98"/>
    <Relationship TargetMode="External" Target="https://m.edsoo.ru/863fabea" Type="http://schemas.openxmlformats.org/officeDocument/2006/relationships/hyperlink" Id="rId99"/>
    <Relationship TargetMode="External" Target="https://m.edsoo.ru/863fadfc" Type="http://schemas.openxmlformats.org/officeDocument/2006/relationships/hyperlink" Id="rId100"/>
    <Relationship TargetMode="External" Target="https://m.edsoo.ru/863fb130" Type="http://schemas.openxmlformats.org/officeDocument/2006/relationships/hyperlink" Id="rId101"/>
    <Relationship TargetMode="External" Target="https://m.edsoo.ru/863fb324" Type="http://schemas.openxmlformats.org/officeDocument/2006/relationships/hyperlink" Id="rId102"/>
    <Relationship TargetMode="External" Target="https://m.edsoo.ru/863fb540" Type="http://schemas.openxmlformats.org/officeDocument/2006/relationships/hyperlink" Id="rId103"/>
    <Relationship TargetMode="External" Target="https://m.edsoo.ru/863fb748" Type="http://schemas.openxmlformats.org/officeDocument/2006/relationships/hyperlink" Id="rId104"/>
    <Relationship TargetMode="External" Target="https://m.edsoo.ru/863fbac2" Type="http://schemas.openxmlformats.org/officeDocument/2006/relationships/hyperlink" Id="rId105"/>
    <Relationship TargetMode="External" Target="https://m.edsoo.ru/863fbdd8" Type="http://schemas.openxmlformats.org/officeDocument/2006/relationships/hyperlink" Id="rId106"/>
    <Relationship TargetMode="External" Target="https://m.edsoo.ru/863fbfcc" Type="http://schemas.openxmlformats.org/officeDocument/2006/relationships/hyperlink" Id="rId107"/>
    <Relationship TargetMode="External" Target="https://m.edsoo.ru/863fc26a" Type="http://schemas.openxmlformats.org/officeDocument/2006/relationships/hyperlink" Id="rId108"/>
    <Relationship TargetMode="External" Target="https://m.edsoo.ru/863fc4c2" Type="http://schemas.openxmlformats.org/officeDocument/2006/relationships/hyperlink" Id="rId109"/>
    <Relationship TargetMode="External" Target="https://m.edsoo.ru/863fc6ca" Type="http://schemas.openxmlformats.org/officeDocument/2006/relationships/hyperlink" Id="rId110"/>
    <Relationship TargetMode="External" Target="https://m.edsoo.ru/863fc8dc" Type="http://schemas.openxmlformats.org/officeDocument/2006/relationships/hyperlink" Id="rId111"/>
    <Relationship TargetMode="External" Target="https://m.edsoo.ru/863fcaf8" Type="http://schemas.openxmlformats.org/officeDocument/2006/relationships/hyperlink" Id="rId112"/>
    <Relationship TargetMode="External" Target="https://m.edsoo.ru/863fce2c" Type="http://schemas.openxmlformats.org/officeDocument/2006/relationships/hyperlink" Id="rId113"/>
    <Relationship TargetMode="External" Target="https://m.edsoo.ru/863fd07a" Type="http://schemas.openxmlformats.org/officeDocument/2006/relationships/hyperlink" Id="rId114"/>
    <Relationship TargetMode="External" Target="https://m.edsoo.ru/863fd336" Type="http://schemas.openxmlformats.org/officeDocument/2006/relationships/hyperlink" Id="rId115"/>
    <Relationship TargetMode="External" Target="https://m.edsoo.ru/863fd5c0" Type="http://schemas.openxmlformats.org/officeDocument/2006/relationships/hyperlink" Id="rId116"/>
    <Relationship TargetMode="External" Target="https://m.edsoo.ru/863fd836" Type="http://schemas.openxmlformats.org/officeDocument/2006/relationships/hyperlink" Id="rId117"/>
    <Relationship TargetMode="External" Target="https://m.edsoo.ru/8640a31a" Type="http://schemas.openxmlformats.org/officeDocument/2006/relationships/hyperlink" Id="rId118"/>
    <Relationship TargetMode="External" Target="https://m.edsoo.ru/8640a770" Type="http://schemas.openxmlformats.org/officeDocument/2006/relationships/hyperlink" Id="rId119"/>
    <Relationship TargetMode="External" Target="https://m.edsoo.ru/8640a91e" Type="http://schemas.openxmlformats.org/officeDocument/2006/relationships/hyperlink" Id="rId120"/>
    <Relationship TargetMode="External" Target="https://m.edsoo.ru/8640aae0" Type="http://schemas.openxmlformats.org/officeDocument/2006/relationships/hyperlink" Id="rId121"/>
    <Relationship TargetMode="External" Target="https://m.edsoo.ru/8640ac84" Type="http://schemas.openxmlformats.org/officeDocument/2006/relationships/hyperlink" Id="rId122"/>
    <Relationship TargetMode="External" Target="https://m.edsoo.ru/8640ae32" Type="http://schemas.openxmlformats.org/officeDocument/2006/relationships/hyperlink" Id="rId123"/>
    <Relationship TargetMode="External" Target="https://m.edsoo.ru/8640afcc" Type="http://schemas.openxmlformats.org/officeDocument/2006/relationships/hyperlink" Id="rId124"/>
    <Relationship TargetMode="External" Target="https://m.edsoo.ru/8640b1ca" Type="http://schemas.openxmlformats.org/officeDocument/2006/relationships/hyperlink" Id="rId125"/>
    <Relationship TargetMode="External" Target="https://m.edsoo.ru/8640b382" Type="http://schemas.openxmlformats.org/officeDocument/2006/relationships/hyperlink" Id="rId126"/>
    <Relationship TargetMode="External" Target="https://m.edsoo.ru/8640b508" Type="http://schemas.openxmlformats.org/officeDocument/2006/relationships/hyperlink" Id="rId127"/>
    <Relationship TargetMode="External" Target="https://m.edsoo.ru/8640b67a" Type="http://schemas.openxmlformats.org/officeDocument/2006/relationships/hyperlink" Id="rId128"/>
    <Relationship TargetMode="External" Target="https://m.edsoo.ru/8640b7f6" Type="http://schemas.openxmlformats.org/officeDocument/2006/relationships/hyperlink" Id="rId129"/>
    <Relationship TargetMode="External" Target="https://m.edsoo.ru/8640b990" Type="http://schemas.openxmlformats.org/officeDocument/2006/relationships/hyperlink" Id="rId130"/>
    <Relationship TargetMode="External" Target="https://m.edsoo.ru/8640bb16" Type="http://schemas.openxmlformats.org/officeDocument/2006/relationships/hyperlink" Id="rId131"/>
    <Relationship TargetMode="External" Target="https://m.edsoo.ru/8640bcf6" Type="http://schemas.openxmlformats.org/officeDocument/2006/relationships/hyperlink" Id="rId132"/>
    <Relationship TargetMode="External" Target="https://m.edsoo.ru/8640be72" Type="http://schemas.openxmlformats.org/officeDocument/2006/relationships/hyperlink" Id="rId133"/>
    <Relationship TargetMode="External" Target="https://m.edsoo.ru/8640c002" Type="http://schemas.openxmlformats.org/officeDocument/2006/relationships/hyperlink" Id="rId134"/>
    <Relationship TargetMode="External" Target="https://m.edsoo.ru/8640c1c4" Type="http://schemas.openxmlformats.org/officeDocument/2006/relationships/hyperlink" Id="rId135"/>
    <Relationship TargetMode="External" Target="https://m.edsoo.ru/886460aa" Type="http://schemas.openxmlformats.org/officeDocument/2006/relationships/hyperlink" Id="rId136"/>
    <Relationship TargetMode="External" Target="https://m.edsoo.ru/886465e6" Type="http://schemas.openxmlformats.org/officeDocument/2006/relationships/hyperlink" Id="rId137"/>
    <Relationship TargetMode="External" Target="https://m.edsoo.ru/886469b0" Type="http://schemas.openxmlformats.org/officeDocument/2006/relationships/hyperlink" Id="rId138"/>
    <Relationship TargetMode="External" Target="https://m.edsoo.ru/88646848" Type="http://schemas.openxmlformats.org/officeDocument/2006/relationships/hyperlink" Id="rId139"/>
    <Relationship TargetMode="External" Target="https://m.edsoo.ru/88646adc" Type="http://schemas.openxmlformats.org/officeDocument/2006/relationships/hyperlink" Id="rId140"/>
    <Relationship TargetMode="External" Target="https://m.edsoo.ru/88646c1c" Type="http://schemas.openxmlformats.org/officeDocument/2006/relationships/hyperlink" Id="rId141"/>
    <Relationship TargetMode="External" Target="https://m.edsoo.ru/88646d5c" Type="http://schemas.openxmlformats.org/officeDocument/2006/relationships/hyperlink" Id="rId142"/>
    <Relationship TargetMode="External" Target="https://m.edsoo.ru/88646e7e" Type="http://schemas.openxmlformats.org/officeDocument/2006/relationships/hyperlink" Id="rId143"/>
    <Relationship TargetMode="External" Target="https://m.edsoo.ru/88646faa" Type="http://schemas.openxmlformats.org/officeDocument/2006/relationships/hyperlink" Id="rId144"/>
    <Relationship TargetMode="External" Target="https://m.edsoo.ru/886470f4" Type="http://schemas.openxmlformats.org/officeDocument/2006/relationships/hyperlink" Id="rId145"/>
    <Relationship TargetMode="External" Target="https://m.edsoo.ru/886472a2" Type="http://schemas.openxmlformats.org/officeDocument/2006/relationships/hyperlink" Id="rId146"/>
    <Relationship TargetMode="External" Target="https://m.edsoo.ru/886473ba" Type="http://schemas.openxmlformats.org/officeDocument/2006/relationships/hyperlink" Id="rId147"/>
    <Relationship TargetMode="External" Target="https://m.edsoo.ru/886474dc" Type="http://schemas.openxmlformats.org/officeDocument/2006/relationships/hyperlink" Id="rId148"/>
    <Relationship TargetMode="External" Target="https://m.edsoo.ru/88647608" Type="http://schemas.openxmlformats.org/officeDocument/2006/relationships/hyperlink" Id="rId149"/>
    <Relationship TargetMode="External" Target="https://m.edsoo.ru/88647716" Type="http://schemas.openxmlformats.org/officeDocument/2006/relationships/hyperlink" Id="rId150"/>
    <Relationship TargetMode="External" Target="https://m.edsoo.ru/88647838" Type="http://schemas.openxmlformats.org/officeDocument/2006/relationships/hyperlink" Id="rId151"/>
    <Relationship TargetMode="External" Target="https://m.edsoo.ru/8864795a" Type="http://schemas.openxmlformats.org/officeDocument/2006/relationships/hyperlink" Id="rId152"/>
    <Relationship TargetMode="External" Target="https://m.edsoo.ru/88647a86" Type="http://schemas.openxmlformats.org/officeDocument/2006/relationships/hyperlink" Id="rId153"/>
    <Relationship TargetMode="External" Target="https://m.edsoo.ru/88647c2a" Type="http://schemas.openxmlformats.org/officeDocument/2006/relationships/hyperlink" Id="rId154"/>
    <Relationship TargetMode="External" Target="https://m.edsoo.ru/88647d4c" Type="http://schemas.openxmlformats.org/officeDocument/2006/relationships/hyperlink" Id="rId155"/>
    <Relationship TargetMode="External" Target="https://m.edsoo.ru/88647e78" Type="http://schemas.openxmlformats.org/officeDocument/2006/relationships/hyperlink" Id="rId156"/>
    <Relationship TargetMode="External" Target="https://m.edsoo.ru/88647fa4" Type="http://schemas.openxmlformats.org/officeDocument/2006/relationships/hyperlink" Id="rId157"/>
    <Relationship TargetMode="External" Target="https://m.edsoo.ru/886480bc" Type="http://schemas.openxmlformats.org/officeDocument/2006/relationships/hyperlink" Id="rId158"/>
    <Relationship TargetMode="External" Target="https://m.edsoo.ru/886481d4" Type="http://schemas.openxmlformats.org/officeDocument/2006/relationships/hyperlink" Id="rId159"/>
    <Relationship TargetMode="External" Target="https://m.edsoo.ru/886482ec" Type="http://schemas.openxmlformats.org/officeDocument/2006/relationships/hyperlink" Id="rId160"/>
    <Relationship TargetMode="External" Target="https://m.edsoo.ru/8864840e" Type="http://schemas.openxmlformats.org/officeDocument/2006/relationships/hyperlink" Id="rId161"/>
    <Relationship TargetMode="External" Target="https://m.edsoo.ru/886485bc" Type="http://schemas.openxmlformats.org/officeDocument/2006/relationships/hyperlink" Id="rId162"/>
    <Relationship TargetMode="External" Target="https://m.edsoo.ru/886486e8" Type="http://schemas.openxmlformats.org/officeDocument/2006/relationships/hyperlink" Id="rId163"/>
    <Relationship TargetMode="External" Target="https://m.edsoo.ru/8864880a" Type="http://schemas.openxmlformats.org/officeDocument/2006/relationships/hyperlink" Id="rId164"/>
    <Relationship TargetMode="External" Target="https://m.edsoo.ru/8864892c" Type="http://schemas.openxmlformats.org/officeDocument/2006/relationships/hyperlink" Id="rId165"/>
    <Relationship TargetMode="External" Target="https://m.edsoo.ru/88648a44" Type="http://schemas.openxmlformats.org/officeDocument/2006/relationships/hyperlink" Id="rId166"/>
    <Relationship TargetMode="External" Target="https://m.edsoo.ru/88648b5c" Type="http://schemas.openxmlformats.org/officeDocument/2006/relationships/hyperlink" Id="rId167"/>
    <Relationship TargetMode="External" Target="https://m.edsoo.ru/88648c7e" Type="http://schemas.openxmlformats.org/officeDocument/2006/relationships/hyperlink" Id="rId168"/>
    <Relationship TargetMode="External" Target="https://m.edsoo.ru/88648e36" Type="http://schemas.openxmlformats.org/officeDocument/2006/relationships/hyperlink" Id="rId169"/>
    <Relationship TargetMode="External" Target="https://m.edsoo.ru/88648f62" Type="http://schemas.openxmlformats.org/officeDocument/2006/relationships/hyperlink" Id="rId170"/>
    <Relationship TargetMode="External" Target="https://m.edsoo.ru/88649070" Type="http://schemas.openxmlformats.org/officeDocument/2006/relationships/hyperlink" Id="rId171"/>
    <Relationship TargetMode="External" Target="https://m.edsoo.ru/8864919c" Type="http://schemas.openxmlformats.org/officeDocument/2006/relationships/hyperlink" Id="rId172"/>
    <Relationship TargetMode="External" Target="https://m.edsoo.ru/886492be" Type="http://schemas.openxmlformats.org/officeDocument/2006/relationships/hyperlink" Id="rId173"/>
    <Relationship TargetMode="External" Target="https://m.edsoo.ru/886493d6" Type="http://schemas.openxmlformats.org/officeDocument/2006/relationships/hyperlink" Id="rId174"/>
    <Relationship TargetMode="External" Target="https://m.edsoo.ru/886494f8" Type="http://schemas.openxmlformats.org/officeDocument/2006/relationships/hyperlink" Id="rId175"/>
    <Relationship TargetMode="External" Target="https://m.edsoo.ru/88649872" Type="http://schemas.openxmlformats.org/officeDocument/2006/relationships/hyperlink" Id="rId176"/>
    <Relationship TargetMode="External" Target="https://m.edsoo.ru/88649a5c" Type="http://schemas.openxmlformats.org/officeDocument/2006/relationships/hyperlink" Id="rId177"/>
    <Relationship TargetMode="External" Target="https://m.edsoo.ru/88649b92" Type="http://schemas.openxmlformats.org/officeDocument/2006/relationships/hyperlink" Id="rId178"/>
    <Relationship TargetMode="External" Target="https://m.edsoo.ru/88649cd2" Type="http://schemas.openxmlformats.org/officeDocument/2006/relationships/hyperlink" Id="rId179"/>
    <Relationship TargetMode="External" Target="https://m.edsoo.ru/8a17efa2" Type="http://schemas.openxmlformats.org/officeDocument/2006/relationships/hyperlink" Id="rId180"/>
    <Relationship TargetMode="External" Target="https://m.edsoo.ru/8a17f31c" Type="http://schemas.openxmlformats.org/officeDocument/2006/relationships/hyperlink" Id="rId181"/>
    <Relationship TargetMode="External" Target="https://m.edsoo.ru/8a17f448" Type="http://schemas.openxmlformats.org/officeDocument/2006/relationships/hyperlink" Id="rId182"/>
    <Relationship TargetMode="External" Target="https://m.edsoo.ru/8a17f560" Type="http://schemas.openxmlformats.org/officeDocument/2006/relationships/hyperlink" Id="rId183"/>
    <Relationship TargetMode="External" Target="https://m.edsoo.ru/8a17f66e" Type="http://schemas.openxmlformats.org/officeDocument/2006/relationships/hyperlink" Id="rId184"/>
    <Relationship TargetMode="External" Target="https://m.edsoo.ru/8a17f790" Type="http://schemas.openxmlformats.org/officeDocument/2006/relationships/hyperlink" Id="rId185"/>
    <Relationship TargetMode="External" Target="https://m.edsoo.ru/8a17f916" Type="http://schemas.openxmlformats.org/officeDocument/2006/relationships/hyperlink" Id="rId186"/>
    <Relationship TargetMode="External" Target="https://m.edsoo.ru/8a17fad8" Type="http://schemas.openxmlformats.org/officeDocument/2006/relationships/hyperlink" Id="rId187"/>
    <Relationship TargetMode="External" Target="https://m.edsoo.ru/8a17ff2e" Type="http://schemas.openxmlformats.org/officeDocument/2006/relationships/hyperlink" Id="rId188"/>
    <Relationship TargetMode="External" Target="https://m.edsoo.ru/8a180140" Type="http://schemas.openxmlformats.org/officeDocument/2006/relationships/hyperlink" Id="rId189"/>
    <Relationship TargetMode="External" Target="https://m.edsoo.ru/8a18030c" Type="http://schemas.openxmlformats.org/officeDocument/2006/relationships/hyperlink" Id="rId190"/>
    <Relationship TargetMode="External" Target="https://m.edsoo.ru/8a1804f6" Type="http://schemas.openxmlformats.org/officeDocument/2006/relationships/hyperlink" Id="rId191"/>
    <Relationship TargetMode="External" Target="https://m.edsoo.ru/8a1806a4" Type="http://schemas.openxmlformats.org/officeDocument/2006/relationships/hyperlink" Id="rId192"/>
    <Relationship TargetMode="External" Target="https://m.edsoo.ru/8a180848" Type="http://schemas.openxmlformats.org/officeDocument/2006/relationships/hyperlink" Id="rId193"/>
    <Relationship TargetMode="External" Target="https://m.edsoo.ru/8a180c26" Type="http://schemas.openxmlformats.org/officeDocument/2006/relationships/hyperlink" Id="rId194"/>
    <Relationship TargetMode="External" Target="https://m.edsoo.ru/8a180e06" Type="http://schemas.openxmlformats.org/officeDocument/2006/relationships/hyperlink" Id="rId195"/>
    <Relationship TargetMode="External" Target="https://m.edsoo.ru/8a180fd2" Type="http://schemas.openxmlformats.org/officeDocument/2006/relationships/hyperlink" Id="rId196"/>
    <Relationship TargetMode="External" Target="https://m.edsoo.ru/8a181194" Type="http://schemas.openxmlformats.org/officeDocument/2006/relationships/hyperlink" Id="rId197"/>
    <Relationship TargetMode="External" Target="https://m.edsoo.ru/8a18134c" Type="http://schemas.openxmlformats.org/officeDocument/2006/relationships/hyperlink" Id="rId198"/>
    <Relationship TargetMode="External" Target="https://m.edsoo.ru/8a181518" Type="http://schemas.openxmlformats.org/officeDocument/2006/relationships/hyperlink" Id="rId199"/>
    <Relationship TargetMode="External" Target="https://m.edsoo.ru/8a1816e4" Type="http://schemas.openxmlformats.org/officeDocument/2006/relationships/hyperlink" Id="rId200"/>
    <Relationship TargetMode="External" Target="https://m.edsoo.ru/8a181d1a" Type="http://schemas.openxmlformats.org/officeDocument/2006/relationships/hyperlink" Id="rId201"/>
    <Relationship TargetMode="External" Target="https://m.edsoo.ru/8a1821b6" Type="http://schemas.openxmlformats.org/officeDocument/2006/relationships/hyperlink" Id="rId202"/>
    <Relationship TargetMode="External" Target="https://m.edsoo.ru/8a18230a" Type="http://schemas.openxmlformats.org/officeDocument/2006/relationships/hyperlink" Id="rId203"/>
    <Relationship TargetMode="External" Target="https://m.edsoo.ru/8a182436%5D" Type="http://schemas.openxmlformats.org/officeDocument/2006/relationships/hyperlink" Id="rId204"/>
    <Relationship TargetMode="External" Target="https://m.edsoo.ru/8a182562" Type="http://schemas.openxmlformats.org/officeDocument/2006/relationships/hyperlink" Id="rId205"/>
    <Relationship TargetMode="External" Target="https://m.edsoo.ru/8a182954" Type="http://schemas.openxmlformats.org/officeDocument/2006/relationships/hyperlink" Id="rId206"/>
    <Relationship TargetMode="External" Target="https://m.edsoo.ru/8a182c92" Type="http://schemas.openxmlformats.org/officeDocument/2006/relationships/hyperlink" Id="rId207"/>
    <Relationship TargetMode="External" Target="https://m.edsoo.ru/8a182e5e" Type="http://schemas.openxmlformats.org/officeDocument/2006/relationships/hyperlink" Id="rId208"/>
    <Relationship TargetMode="External" Target="https://m.edsoo.ru/8a183002" Type="http://schemas.openxmlformats.org/officeDocument/2006/relationships/hyperlink" Id="rId209"/>
    <Relationship TargetMode="External" Target="https://m.edsoo.ru/8a1831d8" Type="http://schemas.openxmlformats.org/officeDocument/2006/relationships/hyperlink" Id="rId210"/>
    <Relationship TargetMode="External" Target="https://m.edsoo.ru/8a1835b6" Type="http://schemas.openxmlformats.org/officeDocument/2006/relationships/hyperlink" Id="rId211"/>
    <Relationship TargetMode="External" Target="https://m.edsoo.ru/8a1837d2" Type="http://schemas.openxmlformats.org/officeDocument/2006/relationships/hyperlink" Id="rId212"/>
    <Relationship TargetMode="External" Target="https://m.edsoo.ru/8a183994" Type="http://schemas.openxmlformats.org/officeDocument/2006/relationships/hyperlink" Id="rId213"/>
    <Relationship TargetMode="External" Target="https://m.edsoo.ru/8a183e76" Type="http://schemas.openxmlformats.org/officeDocument/2006/relationships/hyperlink" Id="rId214"/>
    <Relationship TargetMode="External" Target="https://m.edsoo.ru/8a18402e" Type="http://schemas.openxmlformats.org/officeDocument/2006/relationships/hyperlink" Id="rId215"/>
    <Relationship TargetMode="External" Target="https://m.edsoo.ru/8a1841c8" Type="http://schemas.openxmlformats.org/officeDocument/2006/relationships/hyperlink" Id="rId216"/>
    <Relationship TargetMode="External" Target="https://m.edsoo.ru/8a184358" Type="http://schemas.openxmlformats.org/officeDocument/2006/relationships/hyperlink" Id="rId217"/>
    <Relationship TargetMode="External" Target="https://m.edsoo.ru/8a1844de" Type="http://schemas.openxmlformats.org/officeDocument/2006/relationships/hyperlink" Id="rId218"/>
    <Relationship TargetMode="External" Target="https://m.edsoo.ru/8a18466e" Type="http://schemas.openxmlformats.org/officeDocument/2006/relationships/hyperlink" Id="rId219"/>
    <Relationship TargetMode="External" Target="https://m.edsoo.ru/8a185154" Type="http://schemas.openxmlformats.org/officeDocument/2006/relationships/hyperlink" Id="rId220"/>
    <Relationship TargetMode="External" Target="https://m.edsoo.ru/88649f52" Type="http://schemas.openxmlformats.org/officeDocument/2006/relationships/hyperlink" Id="rId221"/>
    <Relationship TargetMode="External" Target="https://m.edsoo.ru/8864a1a0" Type="http://schemas.openxmlformats.org/officeDocument/2006/relationships/hyperlink" Id="rId222"/>
    <Relationship TargetMode="External" Target="https://m.edsoo.ru/8864a36c" Type="http://schemas.openxmlformats.org/officeDocument/2006/relationships/hyperlink" Id="rId223"/>
    <Relationship TargetMode="External" Target="https://m.edsoo.ru/8864a4ca" Type="http://schemas.openxmlformats.org/officeDocument/2006/relationships/hyperlink" Id="rId224"/>
    <Relationship TargetMode="External" Target="https://m.edsoo.ru/8864a5e2" Type="http://schemas.openxmlformats.org/officeDocument/2006/relationships/hyperlink" Id="rId225"/>
    <Relationship TargetMode="External" Target="https://m.edsoo.ru/8864a786" Type="http://schemas.openxmlformats.org/officeDocument/2006/relationships/hyperlink" Id="rId226"/>
    <Relationship TargetMode="External" Target="https://m.edsoo.ru/8864a8da" Type="http://schemas.openxmlformats.org/officeDocument/2006/relationships/hyperlink" Id="rId227"/>
    <Relationship TargetMode="External" Target="https://m.edsoo.ru/8864aa24" Type="http://schemas.openxmlformats.org/officeDocument/2006/relationships/hyperlink" Id="rId228"/>
    <Relationship TargetMode="External" Target="https://m.edsoo.ru/8864ab78" Type="http://schemas.openxmlformats.org/officeDocument/2006/relationships/hyperlink" Id="rId229"/>
    <Relationship TargetMode="External" Target="https://m.edsoo.ru/8864acea" Type="http://schemas.openxmlformats.org/officeDocument/2006/relationships/hyperlink" Id="rId230"/>
    <Relationship TargetMode="External" Target="https://m.edsoo.ru/8864ae16" Type="http://schemas.openxmlformats.org/officeDocument/2006/relationships/hyperlink" Id="rId231"/>
    <Relationship TargetMode="External" Target="https://m.edsoo.ru/8864af38" Type="http://schemas.openxmlformats.org/officeDocument/2006/relationships/hyperlink" Id="rId232"/>
    <Relationship TargetMode="External" Target="https://m.edsoo.ru/8864b050" Type="http://schemas.openxmlformats.org/officeDocument/2006/relationships/hyperlink" Id="rId233"/>
    <Relationship TargetMode="External" Target="https://m.edsoo.ru/8864b37a" Type="http://schemas.openxmlformats.org/officeDocument/2006/relationships/hyperlink" Id="rId234"/>
    <Relationship TargetMode="External" Target="https://m.edsoo.ru/8864b4c4" Type="http://schemas.openxmlformats.org/officeDocument/2006/relationships/hyperlink" Id="rId235"/>
    <Relationship TargetMode="External" Target="https://m.edsoo.ru/8864b5e6" Type="http://schemas.openxmlformats.org/officeDocument/2006/relationships/hyperlink" Id="rId236"/>
    <Relationship TargetMode="External" Target="https://m.edsoo.ru/8864b6f4" Type="http://schemas.openxmlformats.org/officeDocument/2006/relationships/hyperlink" Id="rId237"/>
    <Relationship TargetMode="External" Target="https://m.edsoo.ru/8864b802" Type="http://schemas.openxmlformats.org/officeDocument/2006/relationships/hyperlink" Id="rId238"/>
    <Relationship TargetMode="External" Target="https://m.edsoo.ru/8864b924" Type="http://schemas.openxmlformats.org/officeDocument/2006/relationships/hyperlink" Id="rId239"/>
    <Relationship TargetMode="External" Target="https://m.edsoo.ru/8864ba46" Type="http://schemas.openxmlformats.org/officeDocument/2006/relationships/hyperlink" Id="rId240"/>
    <Relationship TargetMode="External" Target="https://m.edsoo.ru/8864bb86" Type="http://schemas.openxmlformats.org/officeDocument/2006/relationships/hyperlink" Id="rId241"/>
    <Relationship TargetMode="External" Target="https://m.edsoo.ru/8864bd8e" Type="http://schemas.openxmlformats.org/officeDocument/2006/relationships/hyperlink" Id="rId242"/>
    <Relationship TargetMode="External" Target="https://m.edsoo.ru/8864bf32" Type="http://schemas.openxmlformats.org/officeDocument/2006/relationships/hyperlink" Id="rId243"/>
    <Relationship TargetMode="External" Target="https://m.edsoo.ru/8a1852e4" Type="http://schemas.openxmlformats.org/officeDocument/2006/relationships/hyperlink" Id="rId244"/>
    <Relationship TargetMode="External" Target="https://m.edsoo.ru/8a18546a" Type="http://schemas.openxmlformats.org/officeDocument/2006/relationships/hyperlink" Id="rId245"/>
    <Relationship TargetMode="External" Target="https://m.edsoo.ru/8a1855e6" Type="http://schemas.openxmlformats.org/officeDocument/2006/relationships/hyperlink" Id="rId246"/>
    <Relationship TargetMode="External" Target="https://m.edsoo.ru/8a185780" Type="http://schemas.openxmlformats.org/officeDocument/2006/relationships/hyperlink" Id="rId247"/>
    <Relationship TargetMode="External" Target="https://m.edsoo.ru/8a185906" Type="http://schemas.openxmlformats.org/officeDocument/2006/relationships/hyperlink" Id="rId248"/>
    <Relationship TargetMode="External" Target="https://m.edsoo.ru/8a185d34" Type="http://schemas.openxmlformats.org/officeDocument/2006/relationships/hyperlink" Id="rId249"/>
    <Relationship TargetMode="External" Target="https://m.edsoo.ru/8a185eba" Type="http://schemas.openxmlformats.org/officeDocument/2006/relationships/hyperlink" Id="rId250"/>
    <Relationship TargetMode="External" Target="https://m.edsoo.ru/8a18602c" Type="http://schemas.openxmlformats.org/officeDocument/2006/relationships/hyperlink" Id="rId251"/>
    <Relationship TargetMode="External" Target="https://m.edsoo.ru/8a1861b2" Type="http://schemas.openxmlformats.org/officeDocument/2006/relationships/hyperlink" Id="rId252"/>
    <Relationship TargetMode="External" Target="https://m.edsoo.ru/8a186356" Type="http://schemas.openxmlformats.org/officeDocument/2006/relationships/hyperlink" Id="rId253"/>
    <Relationship TargetMode="External" Target="https://m.edsoo.ru/8a1864dc" Type="http://schemas.openxmlformats.org/officeDocument/2006/relationships/hyperlink" Id="rId254"/>
    <Relationship TargetMode="External" Target="https://m.edsoo.ru/8a186856" Type="http://schemas.openxmlformats.org/officeDocument/2006/relationships/hyperlink" Id="rId255"/>
    <Relationship TargetMode="External" Target="https://m.edsoo.ru/8a1869dc" Type="http://schemas.openxmlformats.org/officeDocument/2006/relationships/hyperlink" Id="rId256"/>
    <Relationship TargetMode="External" Target="https://m.edsoo.ru/8a186b6c" Type="http://schemas.openxmlformats.org/officeDocument/2006/relationships/hyperlink" Id="rId257"/>
    <Relationship TargetMode="External" Target="https://m.edsoo.ru/8a186d1a" Type="http://schemas.openxmlformats.org/officeDocument/2006/relationships/hyperlink" Id="rId258"/>
    <Relationship TargetMode="External" Target="https://m.edsoo.ru/8a186eb4" Type="http://schemas.openxmlformats.org/officeDocument/2006/relationships/hyperlink" Id="rId259"/>
    <Relationship TargetMode="External" Target="https://m.edsoo.ru/8a187076" Type="http://schemas.openxmlformats.org/officeDocument/2006/relationships/hyperlink" Id="rId260"/>
    <Relationship TargetMode="External" Target="https://m.edsoo.ru/8a187242" Type="http://schemas.openxmlformats.org/officeDocument/2006/relationships/hyperlink" Id="rId261"/>
    <Relationship TargetMode="External" Target="https://m.edsoo.ru/8a1873fa" Type="http://schemas.openxmlformats.org/officeDocument/2006/relationships/hyperlink" Id="rId262"/>
    <Relationship TargetMode="External" Target="https://m.edsoo.ru/8a187878" Type="http://schemas.openxmlformats.org/officeDocument/2006/relationships/hyperlink" Id="rId263"/>
    <Relationship TargetMode="External" Target="https://m.edsoo.ru/8a187a6c" Type="http://schemas.openxmlformats.org/officeDocument/2006/relationships/hyperlink" Id="rId264"/>
    <Relationship TargetMode="External" Target="https://m.edsoo.ru/8a187e90" Type="http://schemas.openxmlformats.org/officeDocument/2006/relationships/hyperlink" Id="rId265"/>
    <Relationship TargetMode="External" Target="https://m.edsoo.ru/8a188070" Type="http://schemas.openxmlformats.org/officeDocument/2006/relationships/hyperlink" Id="rId266"/>
    <Relationship TargetMode="External" Target="https://m.edsoo.ru/8a18821e" Type="http://schemas.openxmlformats.org/officeDocument/2006/relationships/hyperlink" Id="rId267"/>
    <Relationship TargetMode="External" Target="https://m.edsoo.ru/8a1883ea" Type="http://schemas.openxmlformats.org/officeDocument/2006/relationships/hyperlink" Id="rId268"/>
    <Relationship TargetMode="External" Target="https://m.edsoo.ru/8a1885b6" Type="http://schemas.openxmlformats.org/officeDocument/2006/relationships/hyperlink" Id="rId269"/>
    <Relationship TargetMode="External" Target="https://m.edsoo.ru/8a188a70" Type="http://schemas.openxmlformats.org/officeDocument/2006/relationships/hyperlink" Id="rId270"/>
    <Relationship TargetMode="External" Target="https://m.edsoo.ru/8a188c50" Type="http://schemas.openxmlformats.org/officeDocument/2006/relationships/hyperlink" Id="rId271"/>
    <Relationship TargetMode="External" Target="https://m.edsoo.ru/8a188e08" Type="http://schemas.openxmlformats.org/officeDocument/2006/relationships/hyperlink" Id="rId272"/>
    <Relationship TargetMode="External" Target="https://m.edsoo.ru/8a188f7a" Type="http://schemas.openxmlformats.org/officeDocument/2006/relationships/hyperlink" Id="rId273"/>
    <Relationship TargetMode="External" Target="https://m.edsoo.ru/8a189308" Type="http://schemas.openxmlformats.org/officeDocument/2006/relationships/hyperlink" Id="rId274"/>
    <Relationship TargetMode="External" Target="https://m.edsoo.ru/8a189132" Type="http://schemas.openxmlformats.org/officeDocument/2006/relationships/hyperlink" Id="rId275"/>
    <Relationship TargetMode="External" Target="https://m.edsoo.ru/8a1896f0" Type="http://schemas.openxmlformats.org/officeDocument/2006/relationships/hyperlink" Id="rId276"/>
    <Relationship TargetMode="External" Target="https://m.edsoo.ru/8a1898d0" Type="http://schemas.openxmlformats.org/officeDocument/2006/relationships/hyperlink" Id="rId277"/>
    <Relationship TargetMode="External" Target="https://m.edsoo.ru/8a189a88" Type="http://schemas.openxmlformats.org/officeDocument/2006/relationships/hyperlink" Id="rId278"/>
    <Relationship TargetMode="External" Target="https://m.edsoo.ru/8a189dda" Type="http://schemas.openxmlformats.org/officeDocument/2006/relationships/hyperlink" Id="rId279"/>
    <Relationship TargetMode="External" Target="https://m.edsoo.ru/8a189c2c" Type="http://schemas.openxmlformats.org/officeDocument/2006/relationships/hyperlink" Id="rId280"/>
    <Relationship TargetMode="External" Target="https://m.edsoo.ru/8a189f92" Type="http://schemas.openxmlformats.org/officeDocument/2006/relationships/hyperlink" Id="rId281"/>
    <Relationship TargetMode="External" Target="https://m.edsoo.ru/8a18a41a" Type="http://schemas.openxmlformats.org/officeDocument/2006/relationships/hyperlink" Id="rId282"/>
    <Relationship TargetMode="External" Target="https://m.edsoo.ru/8a18a604" Type="http://schemas.openxmlformats.org/officeDocument/2006/relationships/hyperlink" Id="rId283"/>
    <Relationship TargetMode="External" Target="https://m.edsoo.ru/8a18a7b2" Type="http://schemas.openxmlformats.org/officeDocument/2006/relationships/hyperlink" Id="rId284"/>
    <Relationship TargetMode="External" Target="https://m.edsoo.ru/8a18a99c" Type="http://schemas.openxmlformats.org/officeDocument/2006/relationships/hyperlink" Id="rId285"/>
    <Relationship TargetMode="External" Target="https://m.edsoo.ru/8a18ab68" Type="http://schemas.openxmlformats.org/officeDocument/2006/relationships/hyperlink" Id="rId286"/>
    <Relationship TargetMode="External" Target="https://m.edsoo.ru/8a18afdc" Type="http://schemas.openxmlformats.org/officeDocument/2006/relationships/hyperlink" Id="rId287"/>
    <Relationship TargetMode="External" Target="https://m.edsoo.ru/8a18b1d0" Type="http://schemas.openxmlformats.org/officeDocument/2006/relationships/hyperlink" Id="rId288"/>
    <Relationship TargetMode="External" Target="https://m.edsoo.ru/8864c086" Type="http://schemas.openxmlformats.org/officeDocument/2006/relationships/hyperlink" Id="rId289"/>
    <Relationship TargetMode="External" Target="https://m.edsoo.ru/8864c1a8" Type="http://schemas.openxmlformats.org/officeDocument/2006/relationships/hyperlink" Id="rId290"/>
    <Relationship TargetMode="External" Target="https://m.edsoo.ru/8864c2c0" Type="http://schemas.openxmlformats.org/officeDocument/2006/relationships/hyperlink" Id="rId291"/>
    <Relationship TargetMode="External" Target="https://m.edsoo.ru/8864c3f6" Type="http://schemas.openxmlformats.org/officeDocument/2006/relationships/hyperlink" Id="rId292"/>
    <Relationship TargetMode="External" Target="https://m.edsoo.ru/8864c6d0" Type="http://schemas.openxmlformats.org/officeDocument/2006/relationships/hyperlink" Id="rId293"/>
    <Relationship TargetMode="External" Target="https://m.edsoo.ru/8864c536" Type="http://schemas.openxmlformats.org/officeDocument/2006/relationships/hyperlink" Id="rId294"/>
    <Relationship TargetMode="External" Target="https://m.edsoo.ru/8864c892" Type="http://schemas.openxmlformats.org/officeDocument/2006/relationships/hyperlink" Id="rId295"/>
    <Relationship TargetMode="External" Target="https://m.edsoo.ru/8864c9c8" Type="http://schemas.openxmlformats.org/officeDocument/2006/relationships/hyperlink" Id="rId296"/>
    <Relationship TargetMode="External" Target="https://m.edsoo.ru/8864cae0" Type="http://schemas.openxmlformats.org/officeDocument/2006/relationships/hyperlink" Id="rId297"/>
    <Relationship TargetMode="External" Target="https://m.edsoo.ru/8864cc0c" Type="http://schemas.openxmlformats.org/officeDocument/2006/relationships/hyperlink" Id="rId298"/>
    <Relationship TargetMode="External" Target="https://m.edsoo.ru/8864cd24" Type="http://schemas.openxmlformats.org/officeDocument/2006/relationships/hyperlink" Id="rId299"/>
    <Relationship TargetMode="External" Target="https://m.edsoo.ru/8864ce3c" Type="http://schemas.openxmlformats.org/officeDocument/2006/relationships/hyperlink" Id="rId300"/>
    <Relationship TargetMode="External" Target="https://m.edsoo.ru/8864cf5e" Type="http://schemas.openxmlformats.org/officeDocument/2006/relationships/hyperlink" Id="rId301"/>
    <Relationship TargetMode="External" Target="https://m.edsoo.ru/8864d080" Type="http://schemas.openxmlformats.org/officeDocument/2006/relationships/hyperlink" Id="rId302"/>
    <Relationship TargetMode="External" Target="https://m.edsoo.ru/8864d418" Type="http://schemas.openxmlformats.org/officeDocument/2006/relationships/hyperlink" Id="rId303"/>
    <Relationship TargetMode="External" Target="https://m.edsoo.ru/8864d562" Type="http://schemas.openxmlformats.org/officeDocument/2006/relationships/hyperlink" Id="rId304"/>
    <Relationship TargetMode="External" Target="https://m.edsoo.ru/8864d6ac" Type="http://schemas.openxmlformats.org/officeDocument/2006/relationships/hyperlink" Id="rId305"/>
    <Relationship TargetMode="External" Target="https://m.edsoo.ru/8864d7c4" Type="http://schemas.openxmlformats.org/officeDocument/2006/relationships/hyperlink" Id="rId306"/>
    <Relationship TargetMode="External" Target="https://m.edsoo.ru/8864d8dc" Type="http://schemas.openxmlformats.org/officeDocument/2006/relationships/hyperlink" Id="rId307"/>
    <Relationship TargetMode="External" Target="https://m.edsoo.ru/8864d9f4" Type="http://schemas.openxmlformats.org/officeDocument/2006/relationships/hyperlink" Id="rId308"/>
    <Relationship TargetMode="External" Target="https://m.edsoo.ru/8864db0c" Type="http://schemas.openxmlformats.org/officeDocument/2006/relationships/hyperlink" Id="rId309"/>
    <Relationship TargetMode="External" Target="https://m.edsoo.ru/8864dc56" Type="http://schemas.openxmlformats.org/officeDocument/2006/relationships/hyperlink" Id="rId310"/>
    <Relationship TargetMode="External" Target="https://m.edsoo.ru/8864dea4" Type="http://schemas.openxmlformats.org/officeDocument/2006/relationships/hyperlink" Id="rId311"/>
    <Relationship TargetMode="External" Target="https://m.edsoo.ru/8a18b356" Type="http://schemas.openxmlformats.org/officeDocument/2006/relationships/hyperlink" Id="rId312"/>
    <Relationship TargetMode="External" Target="https://m.edsoo.ru/8a18b720" Type="http://schemas.openxmlformats.org/officeDocument/2006/relationships/hyperlink" Id="rId313"/>
    <Relationship TargetMode="External" Target="https://m.edsoo.ru/8a18ba40" Type="http://schemas.openxmlformats.org/officeDocument/2006/relationships/hyperlink" Id="rId314"/>
    <Relationship TargetMode="External" Target="https://m.edsoo.ru/8a18bbee" Type="http://schemas.openxmlformats.org/officeDocument/2006/relationships/hyperlink" Id="rId315"/>
    <Relationship TargetMode="External" Target="https://m.edsoo.ru/8a18bd74" Type="http://schemas.openxmlformats.org/officeDocument/2006/relationships/hyperlink" Id="rId316"/>
    <Relationship TargetMode="External" Target="https://m.edsoo.ru/8a18bef0" Type="http://schemas.openxmlformats.org/officeDocument/2006/relationships/hyperlink" Id="rId317"/>
    <Relationship TargetMode="External" Target="https://m.edsoo.ru/8a18c094" Type="http://schemas.openxmlformats.org/officeDocument/2006/relationships/hyperlink" Id="rId318"/>
    <Relationship TargetMode="External" Target="https://m.edsoo.ru/8a18c620" Type="http://schemas.openxmlformats.org/officeDocument/2006/relationships/hyperlink" Id="rId319"/>
    <Relationship TargetMode="External" Target="https://m.edsoo.ru/8a18c7ec" Type="http://schemas.openxmlformats.org/officeDocument/2006/relationships/hyperlink" Id="rId320"/>
    <Relationship TargetMode="External" Target="https://m.edsoo.ru/8a18c97c" Type="http://schemas.openxmlformats.org/officeDocument/2006/relationships/hyperlink" Id="rId321"/>
    <Relationship TargetMode="External" Target="https://m.edsoo.ru/8a18cb0c" Type="http://schemas.openxmlformats.org/officeDocument/2006/relationships/hyperlink" Id="rId322"/>
    <Relationship TargetMode="External" Target="https://m.edsoo.ru/8a18ce0e" Type="http://schemas.openxmlformats.org/officeDocument/2006/relationships/hyperlink" Id="rId323"/>
    <Relationship TargetMode="External" Target="https://m.edsoo.ru/8a18cfa8" Type="http://schemas.openxmlformats.org/officeDocument/2006/relationships/hyperlink" Id="rId324"/>
    <Relationship TargetMode="External" Target="https://m.edsoo.ru/8a18d1d8" Type="http://schemas.openxmlformats.org/officeDocument/2006/relationships/hyperlink" Id="rId325"/>
    <Relationship TargetMode="External" Target="https://m.edsoo.ru/8a18d368" Type="http://schemas.openxmlformats.org/officeDocument/2006/relationships/hyperlink" Id="rId326"/>
    <Relationship TargetMode="External" Target="https://m.edsoo.ru/8a18d516" Type="http://schemas.openxmlformats.org/officeDocument/2006/relationships/hyperlink" Id="rId327"/>
    <Relationship TargetMode="External" Target="https://m.edsoo.ru/8a18d6a6" Type="http://schemas.openxmlformats.org/officeDocument/2006/relationships/hyperlink" Id="rId328"/>
    <Relationship TargetMode="External" Target="https://m.edsoo.ru/8a18d840" Type="http://schemas.openxmlformats.org/officeDocument/2006/relationships/hyperlink" Id="rId329"/>
    <Relationship TargetMode="External" Target="https://m.edsoo.ru/8a18d9e4" Type="http://schemas.openxmlformats.org/officeDocument/2006/relationships/hyperlink" Id="rId330"/>
    <Relationship TargetMode="External" Target="https://m.edsoo.ru/8a18dc14" Type="http://schemas.openxmlformats.org/officeDocument/2006/relationships/hyperlink" Id="rId331"/>
    <Relationship TargetMode="External" Target="https://m.edsoo.ru/8a18ddc2" Type="http://schemas.openxmlformats.org/officeDocument/2006/relationships/hyperlink" Id="rId332"/>
    <Relationship TargetMode="External" Target="https://m.edsoo.ru/8a18dfb6" Type="http://schemas.openxmlformats.org/officeDocument/2006/relationships/hyperlink" Id="rId333"/>
    <Relationship TargetMode="External" Target="https://m.edsoo.ru/8a18e16e" Type="http://schemas.openxmlformats.org/officeDocument/2006/relationships/hyperlink" Id="rId334"/>
    <Relationship TargetMode="External" Target="https://m.edsoo.ru/8a18e59c" Type="http://schemas.openxmlformats.org/officeDocument/2006/relationships/hyperlink" Id="rId335"/>
    <Relationship TargetMode="External" Target="https://m.edsoo.ru/8a18e722" Type="http://schemas.openxmlformats.org/officeDocument/2006/relationships/hyperlink" Id="rId336"/>
    <Relationship TargetMode="External" Target="https://m.edsoo.ru/8a18e858" Type="http://schemas.openxmlformats.org/officeDocument/2006/relationships/hyperlink" Id="rId337"/>
    <Relationship TargetMode="External" Target="https://m.edsoo.ru/8a18e9d4" Type="http://schemas.openxmlformats.org/officeDocument/2006/relationships/hyperlink" Id="rId338"/>
    <Relationship TargetMode="External" Target="https://m.edsoo.ru/8a18ebc8" Type="http://schemas.openxmlformats.org/officeDocument/2006/relationships/hyperlink" Id="rId339"/>
    <Relationship TargetMode="External" Target="https://m.edsoo.ru/8a18ed6c" Type="http://schemas.openxmlformats.org/officeDocument/2006/relationships/hyperlink" Id="rId340"/>
    <Relationship TargetMode="External" Target="https://m.edsoo.ru/8a18ef42" Type="http://schemas.openxmlformats.org/officeDocument/2006/relationships/hyperlink" Id="rId341"/>
    <Relationship TargetMode="External" Target="https://m.edsoo.ru/8a18f118" Type="http://schemas.openxmlformats.org/officeDocument/2006/relationships/hyperlink" Id="rId342"/>
    <Relationship TargetMode="External" Target="https://m.edsoo.ru/8a18f302" Type="http://schemas.openxmlformats.org/officeDocument/2006/relationships/hyperlink" Id="rId343"/>
    <Relationship TargetMode="External" Target="https://m.edsoo.ru/8a18f4b0" Type="http://schemas.openxmlformats.org/officeDocument/2006/relationships/hyperlink" Id="rId344"/>
    <Relationship TargetMode="External" Target="https://m.edsoo.ru/8a18f668" Type="http://schemas.openxmlformats.org/officeDocument/2006/relationships/hyperlink" Id="rId345"/>
    <Relationship TargetMode="External" Target="https://m.edsoo.ru/8a18f8ca" Type="http://schemas.openxmlformats.org/officeDocument/2006/relationships/hyperlink" Id="rId346"/>
    <Relationship TargetMode="External" Target="https://m.edsoo.ru/8a18fa6e" Type="http://schemas.openxmlformats.org/officeDocument/2006/relationships/hyperlink" Id="rId347"/>
    <Relationship TargetMode="External" Target="https://m.edsoo.ru/8a18fbb8" Type="http://schemas.openxmlformats.org/officeDocument/2006/relationships/hyperlink" Id="rId348"/>
    <Relationship TargetMode="External" Target="https://m.edsoo.ru/8a18fcf8" Type="http://schemas.openxmlformats.org/officeDocument/2006/relationships/hyperlink" Id="rId349"/>
    <Relationship TargetMode="External" Target="https://m.edsoo.ru/8a18fe6a" Type="http://schemas.openxmlformats.org/officeDocument/2006/relationships/hyperlink" Id="rId350"/>
    <Relationship TargetMode="External" Target="https://m.edsoo.ru/8a190022" Type="http://schemas.openxmlformats.org/officeDocument/2006/relationships/hyperlink" Id="rId351"/>
    <Relationship TargetMode="External" Target="https://m.edsoo.ru/8a1901ee" Type="http://schemas.openxmlformats.org/officeDocument/2006/relationships/hyperlink" Id="rId352"/>
    <Relationship TargetMode="External" Target="https://m.edsoo.ru/8a1907f2" Type="http://schemas.openxmlformats.org/officeDocument/2006/relationships/hyperlink" Id="rId353"/>
    <Relationship TargetMode="External" Target="https://m.edsoo.ru/8864dff8" Type="http://schemas.openxmlformats.org/officeDocument/2006/relationships/hyperlink" Id="rId354"/>
    <Relationship TargetMode="External" Target="https://m.edsoo.ru/8864e17e" Type="http://schemas.openxmlformats.org/officeDocument/2006/relationships/hyperlink" Id="rId355"/>
    <Relationship TargetMode="External" Target="https://m.edsoo.ru/8864e2dc" Type="http://schemas.openxmlformats.org/officeDocument/2006/relationships/hyperlink" Id="rId356"/>
    <Relationship TargetMode="External" Target="https://m.edsoo.ru/8864e44e" Type="http://schemas.openxmlformats.org/officeDocument/2006/relationships/hyperlink" Id="rId357"/>
    <Relationship TargetMode="External" Target="https://m.edsoo.ru/8864e584" Type="http://schemas.openxmlformats.org/officeDocument/2006/relationships/hyperlink" Id="rId358"/>
    <Relationship TargetMode="External" Target="https://m.edsoo.ru/8864e6b0" Type="http://schemas.openxmlformats.org/officeDocument/2006/relationships/hyperlink" Id="rId359"/>
    <Relationship TargetMode="External" Target="https://m.edsoo.ru/8864e912" Type="http://schemas.openxmlformats.org/officeDocument/2006/relationships/hyperlink" Id="rId360"/>
    <Relationship TargetMode="External" Target="https://m.edsoo.ru/8864eb56" Type="http://schemas.openxmlformats.org/officeDocument/2006/relationships/hyperlink" Id="rId361"/>
    <Relationship TargetMode="External" Target="https://m.edsoo.ru/8864ece6" Type="http://schemas.openxmlformats.org/officeDocument/2006/relationships/hyperlink" Id="rId362"/>
    <Relationship TargetMode="External" Target="https://m.edsoo.ru/8864f0a6" Type="http://schemas.openxmlformats.org/officeDocument/2006/relationships/hyperlink" Id="rId363"/>
    <Relationship TargetMode="External" Target="https://m.edsoo.ru/8864f1e6" Type="http://schemas.openxmlformats.org/officeDocument/2006/relationships/hyperlink" Id="rId364"/>
    <Relationship TargetMode="External" Target="https://m.edsoo.ru/8864f2fe" Type="http://schemas.openxmlformats.org/officeDocument/2006/relationships/hyperlink" Id="rId365"/>
    <Relationship TargetMode="External" Target="https://m.edsoo.ru/8864f5d8" Type="http://schemas.openxmlformats.org/officeDocument/2006/relationships/hyperlink" Id="rId366"/>
    <Relationship TargetMode="External" Target="https://m.edsoo.ru/8864f6f0" Type="http://schemas.openxmlformats.org/officeDocument/2006/relationships/hyperlink" Id="rId367"/>
    <Relationship TargetMode="External" Target="https://m.edsoo.ru/8864f83a" Type="http://schemas.openxmlformats.org/officeDocument/2006/relationships/hyperlink" Id="rId368"/>
    <Relationship TargetMode="External" Target="https://m.edsoo.ru/8864f9b6" Type="http://schemas.openxmlformats.org/officeDocument/2006/relationships/hyperlink" Id="rId369"/>
    <Relationship TargetMode="External" Target="https://m.edsoo.ru/8864fb6e" Type="http://schemas.openxmlformats.org/officeDocument/2006/relationships/hyperlink" Id="rId370"/>
    <Relationship TargetMode="External" Target="https://m.edsoo.ru/8864fcea" Type="http://schemas.openxmlformats.org/officeDocument/2006/relationships/hyperlink" Id="rId371"/>
    <Relationship TargetMode="External" Target="https://m.edsoo.ru/8864fe16" Type="http://schemas.openxmlformats.org/officeDocument/2006/relationships/hyperlink" Id="rId372"/>
    <Relationship TargetMode="External" Target="https://m.edsoo.ru/8864ff2e" Type="http://schemas.openxmlformats.org/officeDocument/2006/relationships/hyperlink" Id="rId373"/>
    <Relationship TargetMode="External" Target="https://m.edsoo.ru/8a190996" Type="http://schemas.openxmlformats.org/officeDocument/2006/relationships/hyperlink" Id="rId374"/>
    <Relationship TargetMode="External" Target="https://m.edsoo.ru/8a190b80" Type="http://schemas.openxmlformats.org/officeDocument/2006/relationships/hyperlink" Id="rId375"/>
    <Relationship TargetMode="External" Target="https://m.edsoo.ru/8a190d10" Type="http://schemas.openxmlformats.org/officeDocument/2006/relationships/hyperlink" Id="rId376"/>
    <Relationship TargetMode="External" Target="https://m.edsoo.ru/8a190ebe" Type="http://schemas.openxmlformats.org/officeDocument/2006/relationships/hyperlink" Id="rId377"/>
    <Relationship TargetMode="External" Target="https://m.edsoo.ru/8a19109e" Type="http://schemas.openxmlformats.org/officeDocument/2006/relationships/hyperlink" Id="rId378"/>
    <Relationship TargetMode="External" Target="https://m.edsoo.ru/8a1912ce" Type="http://schemas.openxmlformats.org/officeDocument/2006/relationships/hyperlink" Id="rId379"/>
    <Relationship TargetMode="External" Target="https://m.edsoo.ru/8a191490" Type="http://schemas.openxmlformats.org/officeDocument/2006/relationships/hyperlink" Id="rId380"/>
    <Relationship TargetMode="External" Target="https://m.edsoo.ru/8a191648" Type="http://schemas.openxmlformats.org/officeDocument/2006/relationships/hyperlink" Id="rId381"/>
    <Relationship TargetMode="External" Target="https://m.edsoo.ru/8a191cec" Type="http://schemas.openxmlformats.org/officeDocument/2006/relationships/hyperlink" Id="rId382"/>
    <Relationship TargetMode="External" Target="https://m.edsoo.ru/8a19223c" Type="http://schemas.openxmlformats.org/officeDocument/2006/relationships/hyperlink" Id="rId383"/>
    <Relationship TargetMode="External" Target="https://m.edsoo.ru/8a1923b8" Type="http://schemas.openxmlformats.org/officeDocument/2006/relationships/hyperlink" Id="rId384"/>
    <Relationship TargetMode="External" Target="https://m.edsoo.ru/8a191f12" Type="http://schemas.openxmlformats.org/officeDocument/2006/relationships/hyperlink" Id="rId385"/>
    <Relationship TargetMode="External" Target="https://m.edsoo.ru/8a1920c0" Type="http://schemas.openxmlformats.org/officeDocument/2006/relationships/hyperlink" Id="rId386"/>
    <Relationship TargetMode="External" Target="https://m.edsoo.ru/8a1923b8" Type="http://schemas.openxmlformats.org/officeDocument/2006/relationships/hyperlink" Id="rId387"/>
    <Relationship TargetMode="External" Target="https://m.edsoo.ru/8a19261a" Type="http://schemas.openxmlformats.org/officeDocument/2006/relationships/hyperlink" Id="rId388"/>
    <Relationship TargetMode="External" Target="https://m.edsoo.ru/8a192912" Type="http://schemas.openxmlformats.org/officeDocument/2006/relationships/hyperlink" Id="rId389"/>
    <Relationship TargetMode="External" Target="https://m.edsoo.ru/8a19278c" Type="http://schemas.openxmlformats.org/officeDocument/2006/relationships/hyperlink" Id="rId390"/>
    <Relationship TargetMode="External" Target="https://m.edsoo.ru/8a192ad4" Type="http://schemas.openxmlformats.org/officeDocument/2006/relationships/hyperlink" Id="rId391"/>
    <Relationship TargetMode="External" Target="https://m.edsoo.ru/8a192c5a" Type="http://schemas.openxmlformats.org/officeDocument/2006/relationships/hyperlink" Id="rId392"/>
    <Relationship TargetMode="External" Target="https://m.edsoo.ru/8a192da4" Type="http://schemas.openxmlformats.org/officeDocument/2006/relationships/hyperlink" Id="rId393"/>
    <Relationship TargetMode="External" Target="https://m.edsoo.ru/8a19316e" Type="http://schemas.openxmlformats.org/officeDocument/2006/relationships/hyperlink" Id="rId394"/>
    <Relationship TargetMode="External" Target="https://m.edsoo.ru/8a1933da" Type="http://schemas.openxmlformats.org/officeDocument/2006/relationships/hyperlink" Id="rId395"/>
    <Relationship TargetMode="External" Target="https://m.edsoo.ru/8a193542" Type="http://schemas.openxmlformats.org/officeDocument/2006/relationships/hyperlink" Id="rId396"/>
    <Relationship TargetMode="External" Target="https://m.edsoo.ru/8a1936a0" Type="http://schemas.openxmlformats.org/officeDocument/2006/relationships/hyperlink" Id="rId397"/>
    <Relationship TargetMode="External" Target="https://m.edsoo.ru/8a193862" Type="http://schemas.openxmlformats.org/officeDocument/2006/relationships/hyperlink" Id="rId398"/>
    <Relationship TargetMode="External" Target="https://m.edsoo.ru/8a193a06" Type="http://schemas.openxmlformats.org/officeDocument/2006/relationships/hyperlink" Id="rId399"/>
    <Relationship TargetMode="External" Target="https://m.edsoo.ru/8a193b82" Type="http://schemas.openxmlformats.org/officeDocument/2006/relationships/hyperlink" Id="rId400"/>
    <Relationship TargetMode="External" Target="https://m.edsoo.ru/8a193cae" Type="http://schemas.openxmlformats.org/officeDocument/2006/relationships/hyperlink" Id="rId401"/>
    <Relationship TargetMode="External" Target="https://m.edsoo.ru/8a193e5c" Type="http://schemas.openxmlformats.org/officeDocument/2006/relationships/hyperlink" Id="rId402"/>
    <Relationship TargetMode="External" Target="https://m.edsoo.ru/8a193f88" Type="http://schemas.openxmlformats.org/officeDocument/2006/relationships/hyperlink" Id="rId403"/>
    <Relationship TargetMode="External" Target="https://m.edsoo.ru/8a1940b4" Type="http://schemas.openxmlformats.org/officeDocument/2006/relationships/hyperlink" Id="rId404"/>
    <Relationship TargetMode="External" Target="https://m.edsoo.ru/8a1941cc" Type="http://schemas.openxmlformats.org/officeDocument/2006/relationships/hyperlink" Id="rId405"/>
    <Relationship TargetMode="External" Target="https://m.edsoo.ru/8a1942e4" Type="http://schemas.openxmlformats.org/officeDocument/2006/relationships/hyperlink" Id="rId406"/>
    <Relationship TargetMode="External" Target="https://m.edsoo.ru/8a1943f2" Type="http://schemas.openxmlformats.org/officeDocument/2006/relationships/hyperlink" Id="rId407"/>
    <Relationship TargetMode="External" Target="https://m.edsoo.ru/8a194500" Type="http://schemas.openxmlformats.org/officeDocument/2006/relationships/hyperlink" Id="rId408"/>
    <Relationship TargetMode="External" Target="https://m.edsoo.ru/8a1946ae" Type="http://schemas.openxmlformats.org/officeDocument/2006/relationships/hyperlink" Id="rId409"/>
    <Relationship TargetMode="External" Target="https://m.edsoo.ru/8a1947d0" Type="http://schemas.openxmlformats.org/officeDocument/2006/relationships/hyperlink" Id="rId410"/>
    <Relationship TargetMode="External" Target="https://m.edsoo.ru/8a1948de" Type="http://schemas.openxmlformats.org/officeDocument/2006/relationships/hyperlink" Id="rId411"/>
    <Relationship TargetMode="External" Target="https://m.edsoo.ru/8a194a00" Type="http://schemas.openxmlformats.org/officeDocument/2006/relationships/hyperlink" Id="rId412"/>
    <Relationship TargetMode="External" Target="https://m.edsoo.ru/8a194b0e" Type="http://schemas.openxmlformats.org/officeDocument/2006/relationships/hyperlink" Id="rId413"/>
    <Relationship TargetMode="External" Target="https://m.edsoo.ru/8a194c1c" Type="http://schemas.openxmlformats.org/officeDocument/2006/relationships/hyperlink" Id="rId414"/>
    <Relationship TargetMode="External" Target="https://m.edsoo.ru/8a194d34" Type="http://schemas.openxmlformats.org/officeDocument/2006/relationships/hyperlink" Id="rId415"/>
    <Relationship TargetMode="External" Target="https://m.edsoo.ru/8a194f5a" Type="http://schemas.openxmlformats.org/officeDocument/2006/relationships/hyperlink" Id="rId416"/>
    <Relationship TargetMode="External" Target="https://m.edsoo.ru/8a1954e6" Type="http://schemas.openxmlformats.org/officeDocument/2006/relationships/hyperlink" Id="rId417"/>
    <Relationship TargetMode="External" Target="https://m.edsoo.ru/8a195608" Type="http://schemas.openxmlformats.org/officeDocument/2006/relationships/hyperlink" Id="rId41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