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E3" w:rsidRPr="00044FB5" w:rsidRDefault="00044FB5" w:rsidP="00044FB5">
      <w:pPr>
        <w:spacing w:after="0"/>
        <w:jc w:val="center"/>
        <w:rPr>
          <w:lang w:val="ru-RU"/>
        </w:rPr>
      </w:pPr>
      <w:r w:rsidRPr="00044FB5">
        <w:rPr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72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72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</w:t>
      </w:r>
      <w:proofErr w:type="spellStart"/>
      <w:r w:rsidRPr="00D72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Хуцеевская</w:t>
      </w:r>
      <w:proofErr w:type="spellEnd"/>
      <w:r w:rsidRPr="00D72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D72F7E" w:rsidRPr="00D72F7E" w:rsidRDefault="00D72F7E" w:rsidP="00044FB5">
      <w:pPr>
        <w:tabs>
          <w:tab w:val="left" w:pos="3645"/>
        </w:tabs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D72F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Кизлярского</w:t>
      </w:r>
      <w:proofErr w:type="spellEnd"/>
      <w:r w:rsidRPr="00D72F7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района Республики Дагестана</w:t>
      </w:r>
    </w:p>
    <w:tbl>
      <w:tblPr>
        <w:tblpPr w:leftFromText="180" w:rightFromText="180" w:vertAnchor="text" w:horzAnchor="margin" w:tblpY="161"/>
        <w:tblW w:w="0" w:type="auto"/>
        <w:tblLayout w:type="fixed"/>
        <w:tblLook w:val="0000" w:firstRow="0" w:lastRow="0" w:firstColumn="0" w:lastColumn="0" w:noHBand="0" w:noVBand="0"/>
      </w:tblPr>
      <w:tblGrid>
        <w:gridCol w:w="9648"/>
      </w:tblGrid>
      <w:tr w:rsidR="00D72F7E" w:rsidRPr="002A6689" w:rsidTr="002D15DA">
        <w:trPr>
          <w:trHeight w:val="171"/>
        </w:trPr>
        <w:tc>
          <w:tcPr>
            <w:tcW w:w="9648" w:type="dxa"/>
          </w:tcPr>
          <w:p w:rsidR="00D72F7E" w:rsidRPr="00D72F7E" w:rsidRDefault="00D72F7E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72F7E" w:rsidRPr="00D72F7E" w:rsidRDefault="00D72F7E" w:rsidP="00044FB5">
      <w:pPr>
        <w:spacing w:before="99" w:after="9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140"/>
        <w:tblW w:w="0" w:type="auto"/>
        <w:tblLayout w:type="fixed"/>
        <w:tblLook w:val="0000" w:firstRow="0" w:lastRow="0" w:firstColumn="0" w:lastColumn="0" w:noHBand="0" w:noVBand="0"/>
      </w:tblPr>
      <w:tblGrid>
        <w:gridCol w:w="3240"/>
        <w:gridCol w:w="3016"/>
        <w:gridCol w:w="3035"/>
      </w:tblGrid>
      <w:tr w:rsidR="00D72F7E" w:rsidRPr="002A6689" w:rsidTr="002D15DA">
        <w:trPr>
          <w:trHeight w:val="996"/>
        </w:trPr>
        <w:tc>
          <w:tcPr>
            <w:tcW w:w="3240" w:type="dxa"/>
          </w:tcPr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ШМО учителей </w:t>
            </w:r>
            <w:r w:rsidR="002A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начальных классов</w:t>
            </w:r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</w:t>
            </w:r>
          </w:p>
          <w:p w:rsidR="002A6689" w:rsidRDefault="002A6689" w:rsidP="002A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    Мазурова Л.В. </w:t>
            </w:r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 1 </w:t>
            </w:r>
            <w:r w:rsidR="002A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</w:t>
            </w: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«30» августа 2023 г.</w:t>
            </w:r>
          </w:p>
        </w:tc>
        <w:tc>
          <w:tcPr>
            <w:tcW w:w="3016" w:type="dxa"/>
          </w:tcPr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2A6689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</w:t>
            </w:r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Аджиева</w:t>
            </w:r>
            <w:proofErr w:type="spellEnd"/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С.Р.</w:t>
            </w:r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№1 </w:t>
            </w:r>
            <w:r w:rsidR="002A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</w:t>
            </w: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«30» августа 2023 г.</w:t>
            </w:r>
          </w:p>
        </w:tc>
        <w:tc>
          <w:tcPr>
            <w:tcW w:w="3035" w:type="dxa"/>
          </w:tcPr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2A6689" w:rsidRDefault="002A6689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</w:t>
            </w:r>
            <w:bookmarkStart w:id="0" w:name="_GoBack"/>
            <w:bookmarkEnd w:id="0"/>
          </w:p>
          <w:p w:rsidR="00D72F7E" w:rsidRPr="00D72F7E" w:rsidRDefault="00D72F7E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Магомедова Р.З.</w:t>
            </w:r>
          </w:p>
          <w:p w:rsidR="00D72F7E" w:rsidRPr="00D72F7E" w:rsidRDefault="002A6689" w:rsidP="0004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D72F7E"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№ 55/3-ОД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 w:rsidR="00D72F7E" w:rsidRPr="00D72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«31» августа 2023 г.</w:t>
            </w:r>
          </w:p>
        </w:tc>
      </w:tr>
    </w:tbl>
    <w:p w:rsidR="00D72F7E" w:rsidRPr="00D72F7E" w:rsidRDefault="00D72F7E" w:rsidP="0004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D72F7E" w:rsidRPr="00D72F7E" w:rsidRDefault="00D72F7E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lang w:val="ru-RU" w:eastAsia="ru-RU"/>
        </w:rPr>
      </w:pPr>
    </w:p>
    <w:p w:rsidR="00D72F7E" w:rsidRPr="00D72F7E" w:rsidRDefault="00D72F7E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24"/>
          <w:u w:val="single"/>
          <w:lang w:val="ru-RU" w:eastAsia="ru-RU"/>
        </w:rPr>
      </w:pPr>
    </w:p>
    <w:p w:rsidR="00D72F7E" w:rsidRDefault="00D72F7E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D72F7E" w:rsidRDefault="00D72F7E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D72F7E" w:rsidRDefault="00D72F7E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D72F7E" w:rsidRDefault="00D72F7E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D72F7E" w:rsidRDefault="00D72F7E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FB796A" w:rsidRDefault="00FB796A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D72F7E" w:rsidRDefault="00D72F7E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D72F7E" w:rsidRPr="00D72F7E" w:rsidRDefault="006C6A77" w:rsidP="00044F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 </w:t>
      </w:r>
      <w:r w:rsidR="00D72F7E" w:rsidRPr="00D72F7E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РАБОЧАЯ  ПРОГРАММА</w:t>
      </w:r>
    </w:p>
    <w:p w:rsidR="00D72F7E" w:rsidRPr="00FB796A" w:rsidRDefault="006C6A77" w:rsidP="006C6A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4"/>
          <w:lang w:val="ru-RU"/>
        </w:rPr>
      </w:pPr>
      <w:r w:rsidRPr="00FB796A">
        <w:rPr>
          <w:rFonts w:ascii="Times New Roman" w:eastAsiaTheme="minorHAnsi" w:hAnsi="Times New Roman" w:cs="Times New Roman"/>
          <w:b/>
          <w:color w:val="000000"/>
          <w:sz w:val="28"/>
          <w:szCs w:val="40"/>
          <w:lang w:val="ru-RU"/>
        </w:rPr>
        <w:t xml:space="preserve">                                       </w:t>
      </w:r>
      <w:r w:rsidR="00FB796A">
        <w:rPr>
          <w:rFonts w:ascii="Times New Roman" w:eastAsiaTheme="minorHAnsi" w:hAnsi="Times New Roman" w:cs="Times New Roman"/>
          <w:b/>
          <w:color w:val="000000"/>
          <w:sz w:val="28"/>
          <w:szCs w:val="40"/>
          <w:lang w:val="ru-RU"/>
        </w:rPr>
        <w:t xml:space="preserve">                 </w:t>
      </w:r>
      <w:r w:rsidRPr="00FB796A">
        <w:rPr>
          <w:rFonts w:ascii="Times New Roman" w:eastAsiaTheme="minorHAnsi" w:hAnsi="Times New Roman" w:cs="Times New Roman"/>
          <w:b/>
          <w:color w:val="000000"/>
          <w:sz w:val="28"/>
          <w:szCs w:val="40"/>
          <w:lang w:val="ru-RU"/>
        </w:rPr>
        <w:t xml:space="preserve">  </w:t>
      </w:r>
      <w:r w:rsidR="00D72F7E" w:rsidRPr="00FB796A">
        <w:rPr>
          <w:rFonts w:ascii="Times New Roman" w:eastAsiaTheme="minorHAnsi" w:hAnsi="Times New Roman" w:cs="Times New Roman"/>
          <w:b/>
          <w:color w:val="000000"/>
          <w:sz w:val="28"/>
          <w:szCs w:val="40"/>
          <w:lang w:val="ru-RU"/>
        </w:rPr>
        <w:t xml:space="preserve">(ID  </w:t>
      </w:r>
      <w:r w:rsidR="00FB796A" w:rsidRPr="00FB796A">
        <w:rPr>
          <w:rFonts w:ascii="Times New Roman" w:eastAsiaTheme="minorHAnsi" w:hAnsi="Times New Roman" w:cs="Times New Roman"/>
          <w:b/>
          <w:color w:val="000000"/>
          <w:sz w:val="28"/>
          <w:szCs w:val="40"/>
          <w:lang w:val="ru-RU"/>
        </w:rPr>
        <w:t>1627648</w:t>
      </w:r>
      <w:proofErr w:type="gramStart"/>
      <w:r w:rsidR="00FB796A" w:rsidRPr="00FB796A">
        <w:rPr>
          <w:rFonts w:ascii="Times New Roman" w:eastAsiaTheme="minorHAnsi" w:hAnsi="Times New Roman" w:cs="Times New Roman"/>
          <w:b/>
          <w:color w:val="000000"/>
          <w:sz w:val="28"/>
          <w:szCs w:val="40"/>
          <w:lang w:val="ru-RU"/>
        </w:rPr>
        <w:t xml:space="preserve"> )</w:t>
      </w:r>
      <w:proofErr w:type="gramEnd"/>
    </w:p>
    <w:p w:rsidR="00D72F7E" w:rsidRPr="00D72F7E" w:rsidRDefault="00D72F7E" w:rsidP="0004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2F7E" w:rsidRPr="00D72F7E" w:rsidRDefault="00D72F7E" w:rsidP="0004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D72F7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 xml:space="preserve">учебного предмета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>«Математика»</w:t>
      </w: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для  </w:t>
      </w:r>
      <w:r w:rsidRPr="00D72F7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3 класса</w:t>
      </w:r>
      <w:r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начального общего образования</w:t>
      </w: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на </w:t>
      </w:r>
      <w:r w:rsidRPr="00D72F7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2023-2024</w:t>
      </w:r>
      <w:r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учебный год</w:t>
      </w: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D72F7E" w:rsidRP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D72F7E" w:rsidRDefault="00D72F7E" w:rsidP="003A729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D72F7E" w:rsidRDefault="00D72F7E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FB796A" w:rsidRDefault="00044FB5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      </w:t>
      </w:r>
      <w:r w:rsidR="003A7291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                         </w:t>
      </w:r>
      <w:r w:rsidR="00FB796A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  </w:t>
      </w:r>
    </w:p>
    <w:p w:rsidR="00FB796A" w:rsidRDefault="00FB796A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D72F7E" w:rsidRPr="00D72F7E" w:rsidRDefault="00FB796A" w:rsidP="00044F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 w:rsidR="003A7291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</w:t>
      </w:r>
      <w:r w:rsidR="00044FB5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 xml:space="preserve"> </w:t>
      </w:r>
      <w:r w:rsidR="00D72F7E" w:rsidRPr="00D72F7E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Составитель</w:t>
      </w:r>
      <w:r w:rsidR="00D72F7E"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D72F7E"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>Аджиева</w:t>
      </w:r>
      <w:proofErr w:type="spellEnd"/>
      <w:r w:rsidR="00D72F7E"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F7E"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>Салтанат</w:t>
      </w:r>
      <w:proofErr w:type="spellEnd"/>
      <w:r w:rsidR="00D72F7E"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2F7E"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>Расуловна</w:t>
      </w:r>
      <w:proofErr w:type="spellEnd"/>
      <w:r w:rsidR="00D72F7E"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>,</w:t>
      </w:r>
    </w:p>
    <w:p w:rsidR="00D72F7E" w:rsidRPr="00D72F7E" w:rsidRDefault="00044FB5" w:rsidP="00044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                                                  у</w:t>
      </w:r>
      <w:r w:rsidR="00D72F7E" w:rsidRPr="00D72F7E">
        <w:rPr>
          <w:rFonts w:ascii="Times New Roman" w:eastAsiaTheme="minorHAnsi" w:hAnsi="Times New Roman" w:cs="Times New Roman"/>
          <w:sz w:val="28"/>
          <w:szCs w:val="28"/>
          <w:lang w:val="ru-RU"/>
        </w:rPr>
        <w:t>читель начальных классов</w:t>
      </w:r>
    </w:p>
    <w:p w:rsidR="00283739" w:rsidRPr="007877B0" w:rsidRDefault="00283739" w:rsidP="00044FB5">
      <w:pPr>
        <w:spacing w:after="0"/>
        <w:ind w:left="120"/>
        <w:jc w:val="center"/>
        <w:rPr>
          <w:lang w:val="ru-RU"/>
        </w:rPr>
      </w:pPr>
    </w:p>
    <w:p w:rsidR="003A7291" w:rsidRDefault="003A7291" w:rsidP="00FB796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B796A" w:rsidRDefault="00FB796A" w:rsidP="00044FB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501A" w:rsidRPr="00813F1F" w:rsidRDefault="00BE501A" w:rsidP="00044FB5">
      <w:pPr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13F1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E501A" w:rsidRPr="00813F1F" w:rsidRDefault="00BE501A" w:rsidP="0092549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1—4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классов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начальной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школы,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распределённое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годам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обучения,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планируемые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освоения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учебного</w:t>
      </w:r>
      <w:r w:rsidRPr="00813F1F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="00925493"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предмета «Математика» на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уровне начального общего образования</w:t>
      </w:r>
      <w:r w:rsidRPr="00813F1F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13F1F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тематическое</w:t>
      </w:r>
      <w:r w:rsidRPr="00813F1F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планирование</w:t>
      </w:r>
      <w:r w:rsidRPr="00813F1F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изучения</w:t>
      </w:r>
      <w:r w:rsidR="00925493" w:rsidRPr="00813F1F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</w:t>
      </w:r>
      <w:r w:rsidRPr="00813F1F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к</w:t>
      </w:r>
      <w:r w:rsidRPr="00813F1F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его</w:t>
      </w:r>
      <w:r w:rsidRPr="00813F1F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изучению</w:t>
      </w:r>
      <w:r w:rsidRPr="00813F1F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младшими</w:t>
      </w:r>
      <w:r w:rsidRPr="00813F1F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школьниками;</w:t>
      </w:r>
      <w:proofErr w:type="gramEnd"/>
      <w:r w:rsidRPr="00813F1F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место</w:t>
      </w:r>
      <w:r w:rsidRPr="00813F1F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813F1F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структуре учебного плана, а также подходы к отбору содержания,</w:t>
      </w:r>
      <w:r w:rsidRPr="00813F1F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планируемым</w:t>
      </w:r>
      <w:r w:rsidRPr="00813F1F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результатам</w:t>
      </w:r>
      <w:r w:rsidRPr="00813F1F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813F1F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тематическому</w:t>
      </w:r>
      <w:r w:rsidRPr="00813F1F">
        <w:rPr>
          <w:rFonts w:ascii="Times New Roman" w:hAnsi="Times New Roman" w:cs="Times New Roman"/>
          <w:spacing w:val="-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планированию</w:t>
      </w:r>
      <w:r w:rsidRPr="00813F1F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813F1F" w:rsidRDefault="00BE501A" w:rsidP="00925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Содержание обучения раскрывает содержательные линии,</w:t>
      </w:r>
      <w:r w:rsidRPr="00813F1F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которые предлагаются для обязательного изучения в каждом</w:t>
      </w:r>
      <w:r w:rsidRPr="00813F1F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классе</w:t>
      </w:r>
      <w:r w:rsidRPr="00813F1F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начальной</w:t>
      </w:r>
      <w:r w:rsidRPr="00813F1F">
        <w:rPr>
          <w:rFonts w:ascii="Times New Roman" w:hAnsi="Times New Roman" w:cs="Times New Roman"/>
          <w:spacing w:val="1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школы</w:t>
      </w:r>
      <w:r w:rsidRPr="00813F1F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813F1F" w:rsidRDefault="00BE501A" w:rsidP="00925493">
      <w:pPr>
        <w:rPr>
          <w:rFonts w:ascii="Times New Roman" w:hAnsi="Times New Roman" w:cs="Times New Roman"/>
          <w:w w:val="142"/>
          <w:sz w:val="24"/>
          <w:szCs w:val="24"/>
          <w:lang w:val="ru-RU"/>
        </w:rPr>
      </w:pP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Содержание обучения в каждом классе завершается перечнем</w:t>
      </w:r>
      <w:r w:rsidRPr="00813F1F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универсальных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(УУД)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познавательных,</w:t>
      </w:r>
      <w:r w:rsidRPr="00813F1F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коммуникативных и регулятивных, которые возможно формировать средствами учебного предмета «Математика» с учётом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возрастных особенностей младших школьников</w:t>
      </w:r>
      <w:proofErr w:type="gramStart"/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В</w:t>
      </w:r>
      <w:proofErr w:type="gramEnd"/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первом и вто</w:t>
      </w:r>
      <w:r w:rsidRPr="00813F1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ром</w:t>
      </w:r>
      <w:r w:rsidRPr="00813F1F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классах</w:t>
      </w:r>
      <w:r w:rsidRPr="00813F1F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предлагается</w:t>
      </w:r>
      <w:r w:rsidRPr="00813F1F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пропедевтический</w:t>
      </w:r>
      <w:r w:rsidRPr="00813F1F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уровень</w:t>
      </w:r>
      <w:r w:rsidRPr="00813F1F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формирова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ния УУД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 познавательных универсальных учебных действиях</w:t>
      </w:r>
      <w:r w:rsidRPr="00813F1F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выделен специальный раздел «Работа с информацией» С учётом</w:t>
      </w:r>
      <w:r w:rsidRPr="00813F1F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того, что выполнение правил совместной деятельности строится</w:t>
      </w:r>
      <w:r w:rsidRPr="00813F1F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813F1F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интеграции</w:t>
      </w:r>
      <w:r w:rsidRPr="00813F1F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регулятивных</w:t>
      </w:r>
      <w:r w:rsidRPr="00813F1F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(определённые</w:t>
      </w:r>
      <w:r w:rsidRPr="00813F1F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волевые</w:t>
      </w:r>
      <w:r w:rsidRPr="00813F1F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усилия,</w:t>
      </w:r>
      <w:r w:rsidRPr="00813F1F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proofErr w:type="spellStart"/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саморегуляция</w:t>
      </w:r>
      <w:proofErr w:type="spellEnd"/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, самоконтроль, проявление терпения и доброжелательности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налаживании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отношений)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коммуникативных</w:t>
      </w:r>
      <w:r w:rsidRPr="00813F1F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(способность вербальными средствами устанавливать взаимоотношения) универсальных учебных действий, их перечень дан в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специальном разделе — «Совместная деятельность»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Планируемые</w:t>
      </w:r>
      <w:r w:rsidRPr="00813F1F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813F1F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включают</w:t>
      </w:r>
      <w:r w:rsidRPr="00813F1F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личностные,</w:t>
      </w:r>
      <w:r w:rsidRPr="00813F1F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proofErr w:type="spellStart"/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метапредметные</w:t>
      </w:r>
      <w:proofErr w:type="spellEnd"/>
      <w:r w:rsidRPr="00813F1F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813F1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за</w:t>
      </w:r>
      <w:r w:rsidRPr="00813F1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период</w:t>
      </w:r>
      <w:r w:rsidRPr="00813F1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обучения,</w:t>
      </w:r>
      <w:r w:rsidRPr="00813F1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813F1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813F1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предметные</w:t>
      </w:r>
      <w:r w:rsidRPr="00813F1F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достижения</w:t>
      </w:r>
      <w:r w:rsidRPr="00813F1F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813F1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</w:t>
      </w:r>
      <w:r w:rsidRPr="00813F1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за</w:t>
      </w:r>
      <w:r w:rsidRPr="00813F1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каждый</w:t>
      </w:r>
      <w:r w:rsidRPr="00813F1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год</w:t>
      </w:r>
      <w:r w:rsidRPr="00813F1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813F1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13F1F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начальной</w:t>
      </w:r>
      <w:r w:rsidRPr="00813F1F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proofErr w:type="spellStart"/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школе</w:t>
      </w:r>
      <w:proofErr w:type="gramStart"/>
      <w:r w:rsidRPr="00813F1F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proofErr w:type="spellEnd"/>
      <w:proofErr w:type="gramEnd"/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тематическом планировании описывается программное со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целесообразно использовать при изучении той или иной программной темы (раздела)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Представлены также способы организации</w:t>
      </w:r>
      <w:r w:rsidRPr="00813F1F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дифференцированного</w:t>
      </w:r>
      <w:r w:rsidRPr="00813F1F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813F1F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  <w:r w:rsidR="00925493" w:rsidRPr="00813F1F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  <w:proofErr w:type="gramStart"/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813F1F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начальной</w:t>
      </w:r>
      <w:r w:rsidRPr="00813F1F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школе</w:t>
      </w:r>
      <w:r w:rsidRPr="00813F1F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изучение</w:t>
      </w:r>
      <w:r w:rsidRPr="00813F1F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математики</w:t>
      </w:r>
      <w:r w:rsidRPr="00813F1F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имеет</w:t>
      </w:r>
      <w:r w:rsidRPr="00813F1F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особое</w:t>
      </w:r>
      <w:r w:rsidRPr="00813F1F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значение</w:t>
      </w:r>
      <w:r w:rsidRPr="00813F1F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813F1F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развитии</w:t>
      </w:r>
      <w:r w:rsidRPr="00813F1F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младшего</w:t>
      </w:r>
      <w:r w:rsidRPr="00813F1F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школьника</w:t>
      </w:r>
      <w:r w:rsidRPr="00813F1F">
        <w:rPr>
          <w:rFonts w:ascii="Times New Roman" w:hAnsi="Times New Roman" w:cs="Times New Roman"/>
          <w:spacing w:val="4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Приобретённые</w:t>
      </w:r>
      <w:r w:rsidRPr="00813F1F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им</w:t>
      </w:r>
      <w:r w:rsidRPr="00813F1F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знания,</w:t>
      </w:r>
      <w:r w:rsidRPr="00813F1F">
        <w:rPr>
          <w:rFonts w:ascii="Times New Roman" w:hAnsi="Times New Roman" w:cs="Times New Roman"/>
          <w:spacing w:val="12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опыт</w:t>
      </w:r>
      <w:r w:rsidRPr="00813F1F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выполнения</w:t>
      </w:r>
      <w:r w:rsidRPr="00813F1F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предметных</w:t>
      </w:r>
      <w:r w:rsidRPr="00813F1F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813F1F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универсальных</w:t>
      </w:r>
      <w:r w:rsidRPr="00813F1F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действий</w:t>
      </w:r>
      <w:r w:rsidRPr="00813F1F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на</w:t>
      </w:r>
      <w:r w:rsidRPr="00813F1F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математическом</w:t>
      </w:r>
      <w:r w:rsidRPr="00813F1F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материале,</w:t>
      </w:r>
      <w:r w:rsidRPr="00813F1F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первоначальное</w:t>
      </w:r>
      <w:r w:rsidRPr="00813F1F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овладение</w:t>
      </w:r>
      <w:r w:rsidRPr="00813F1F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математическим</w:t>
      </w:r>
      <w:r w:rsidRPr="00813F1F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языком</w:t>
      </w:r>
      <w:r w:rsidRPr="00813F1F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станут</w:t>
      </w:r>
      <w:r w:rsidRPr="00813F1F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фундаментом</w:t>
      </w:r>
      <w:r w:rsidRPr="00813F1F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обучения</w:t>
      </w:r>
      <w:r w:rsidRPr="00813F1F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13F1F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основном</w:t>
      </w:r>
      <w:r w:rsidRPr="00813F1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звене</w:t>
      </w:r>
      <w:r w:rsidRPr="00813F1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школы,</w:t>
      </w:r>
      <w:r w:rsidRPr="00813F1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813F1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813F1F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будут</w:t>
      </w:r>
      <w:r w:rsidRPr="00813F1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востребованы</w:t>
      </w:r>
      <w:r w:rsidRPr="00813F1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13F1F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жизни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Изучение математики в начальной школе направлено на достижение</w:t>
      </w:r>
      <w:r w:rsidRPr="00813F1F">
        <w:rPr>
          <w:rFonts w:ascii="Times New Roman" w:hAnsi="Times New Roman" w:cs="Times New Roman"/>
          <w:spacing w:val="19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следующих</w:t>
      </w:r>
      <w:r w:rsidRPr="00813F1F">
        <w:rPr>
          <w:rFonts w:ascii="Times New Roman" w:hAnsi="Times New Roman" w:cs="Times New Roman"/>
          <w:spacing w:val="20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образовательных,</w:t>
      </w:r>
      <w:r w:rsidRPr="00813F1F">
        <w:rPr>
          <w:rFonts w:ascii="Times New Roman" w:hAnsi="Times New Roman" w:cs="Times New Roman"/>
          <w:b/>
          <w:spacing w:val="19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развивающих</w:t>
      </w:r>
      <w:r w:rsidRPr="00813F1F">
        <w:rPr>
          <w:rFonts w:ascii="Times New Roman" w:hAnsi="Times New Roman" w:cs="Times New Roman"/>
          <w:b/>
          <w:spacing w:val="20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целей, а</w:t>
      </w:r>
      <w:r w:rsidRPr="00813F1F">
        <w:rPr>
          <w:rFonts w:ascii="Times New Roman" w:hAnsi="Times New Roman" w:cs="Times New Roman"/>
          <w:b/>
          <w:spacing w:val="10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также</w:t>
      </w:r>
      <w:r w:rsidRPr="00813F1F">
        <w:rPr>
          <w:rFonts w:ascii="Times New Roman" w:hAnsi="Times New Roman" w:cs="Times New Roman"/>
          <w:b/>
          <w:spacing w:val="1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целей</w:t>
      </w:r>
      <w:r w:rsidRPr="00813F1F">
        <w:rPr>
          <w:rFonts w:ascii="Times New Roman" w:hAnsi="Times New Roman" w:cs="Times New Roman"/>
          <w:b/>
          <w:spacing w:val="1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воспитания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>:</w:t>
      </w:r>
      <w:proofErr w:type="gramEnd"/>
    </w:p>
    <w:p w:rsidR="00925493" w:rsidRPr="00813F1F" w:rsidRDefault="00BE501A" w:rsidP="00044FB5">
      <w:pPr>
        <w:jc w:val="center"/>
        <w:rPr>
          <w:rFonts w:ascii="Times New Roman" w:hAnsi="Times New Roman" w:cs="Times New Roman"/>
          <w:w w:val="120"/>
          <w:sz w:val="24"/>
          <w:szCs w:val="24"/>
          <w:lang w:val="ru-RU"/>
        </w:rPr>
      </w:pPr>
      <w:r w:rsidRPr="00813F1F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1</w:t>
      </w:r>
      <w:r w:rsidRPr="00813F1F">
        <w:rPr>
          <w:rFonts w:ascii="Times New Roman" w:hAnsi="Times New Roman" w:cs="Times New Roman"/>
          <w:b/>
          <w:spacing w:val="1"/>
          <w:w w:val="120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b/>
          <w:w w:val="120"/>
          <w:sz w:val="24"/>
          <w:szCs w:val="24"/>
          <w:lang w:val="ru-RU"/>
        </w:rPr>
        <w:t>Освоение начальных математических знаний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 — понима</w:t>
      </w:r>
      <w:r w:rsidRPr="00813F1F">
        <w:rPr>
          <w:rFonts w:ascii="Times New Roman" w:hAnsi="Times New Roman" w:cs="Times New Roman"/>
          <w:w w:val="115"/>
          <w:sz w:val="24"/>
          <w:szCs w:val="24"/>
          <w:lang w:val="ru-RU"/>
        </w:rPr>
        <w:t>ние значения величин и способов их измерения; использование</w:t>
      </w:r>
      <w:r w:rsidRPr="00813F1F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13F1F">
        <w:rPr>
          <w:rFonts w:ascii="Times New Roman" w:hAnsi="Times New Roman" w:cs="Times New Roman"/>
          <w:w w:val="120"/>
          <w:sz w:val="24"/>
          <w:szCs w:val="24"/>
          <w:lang w:val="ru-RU"/>
        </w:rPr>
        <w:t xml:space="preserve">арифметических способов для разрешения сюжетных ситуаций; формирование умения решать учебные и </w:t>
      </w:r>
    </w:p>
    <w:p w:rsidR="00BE501A" w:rsidRPr="00D72F7E" w:rsidRDefault="00BE501A" w:rsidP="00925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lastRenderedPageBreak/>
        <w:t>практические</w:t>
      </w:r>
      <w:r w:rsidRPr="00D72F7E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задачи средствами математики; работа с алгоритмами выполнения</w:t>
      </w:r>
      <w:r w:rsidRPr="00D72F7E">
        <w:rPr>
          <w:rFonts w:ascii="Times New Roman" w:hAnsi="Times New Roman" w:cs="Times New Roman"/>
          <w:spacing w:val="10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арифметических</w:t>
      </w:r>
      <w:r w:rsidRPr="00D72F7E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действий</w:t>
      </w:r>
      <w:r w:rsidRPr="00D72F7E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D72F7E" w:rsidRDefault="00BE501A" w:rsidP="00925493">
      <w:pPr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="00925493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D72F7E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Формирование</w:t>
      </w:r>
      <w:r w:rsidRPr="00925493">
        <w:rPr>
          <w:rFonts w:ascii="Times New Roman" w:hAnsi="Times New Roman" w:cs="Times New Roman"/>
          <w:b/>
          <w:spacing w:val="40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функциональной</w:t>
      </w:r>
      <w:r w:rsidRPr="00925493">
        <w:rPr>
          <w:rFonts w:ascii="Times New Roman" w:hAnsi="Times New Roman" w:cs="Times New Roman"/>
          <w:b/>
          <w:spacing w:val="40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математической</w:t>
      </w:r>
      <w:r w:rsidRPr="00925493">
        <w:rPr>
          <w:rFonts w:ascii="Times New Roman" w:hAnsi="Times New Roman" w:cs="Times New Roman"/>
          <w:b/>
          <w:spacing w:val="40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грамотности</w:t>
      </w:r>
      <w:r w:rsidRPr="00D72F7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D72F7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школьника,</w:t>
      </w:r>
      <w:r w:rsidRPr="00D72F7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которая</w:t>
      </w:r>
      <w:r w:rsidRPr="00D72F7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характеризуется</w:t>
      </w:r>
      <w:r w:rsidRPr="00D72F7E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наличием</w:t>
      </w:r>
      <w:r w:rsidRPr="00D72F7E">
        <w:rPr>
          <w:rFonts w:ascii="Times New Roman" w:hAnsi="Times New Roman" w:cs="Times New Roman"/>
          <w:spacing w:val="-5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D72F7E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него</w:t>
      </w:r>
      <w:r w:rsidRPr="00D72F7E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опыта</w:t>
      </w:r>
      <w:r w:rsidRPr="00D72F7E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D72F7E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учебно-познавательных</w:t>
      </w:r>
      <w:r w:rsidRPr="00D72F7E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учебно-практических</w:t>
      </w:r>
      <w:r w:rsidRPr="00D72F7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задач,</w:t>
      </w:r>
      <w:r w:rsidRPr="00D72F7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построенных</w:t>
      </w:r>
      <w:r w:rsidRPr="00D72F7E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D72F7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понимании</w:t>
      </w:r>
      <w:r w:rsidRPr="00D72F7E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применении</w:t>
      </w:r>
      <w:r w:rsidRPr="00D72F7E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математических</w:t>
      </w:r>
      <w:r w:rsidRPr="00D72F7E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</w:t>
      </w:r>
      <w:r w:rsidRPr="00D72F7E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(«часть-целое»,</w:t>
      </w:r>
      <w:r w:rsidRPr="00D72F7E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«</w:t>
      </w:r>
      <w:proofErr w:type="gramStart"/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больше-меньше</w:t>
      </w:r>
      <w:proofErr w:type="gramEnd"/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»,</w:t>
      </w:r>
      <w:r w:rsidRPr="00D72F7E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«равно-неравно»,</w:t>
      </w:r>
      <w:r w:rsidRPr="00D72F7E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«порядок»),</w:t>
      </w:r>
      <w:r w:rsidRPr="00D72F7E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смысла</w:t>
      </w:r>
      <w:r w:rsidRPr="00D72F7E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арифметических</w:t>
      </w:r>
      <w:r w:rsidRPr="00D72F7E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действий,</w:t>
      </w:r>
      <w:r w:rsidRPr="00D72F7E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зависимостей</w:t>
      </w:r>
      <w:r w:rsidRPr="00D72F7E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(работа,</w:t>
      </w:r>
      <w:r w:rsidRPr="00D72F7E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движение,</w:t>
      </w:r>
      <w:r w:rsidRPr="00D72F7E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продолжительность</w:t>
      </w:r>
      <w:r w:rsidRPr="00D72F7E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события).</w:t>
      </w:r>
    </w:p>
    <w:p w:rsidR="00BE501A" w:rsidRPr="00D72F7E" w:rsidRDefault="00BE501A" w:rsidP="0092549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D72F7E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Обеспечение</w:t>
      </w:r>
      <w:r w:rsidRPr="00925493">
        <w:rPr>
          <w:rFonts w:ascii="Times New Roman" w:hAnsi="Times New Roman" w:cs="Times New Roman"/>
          <w:b/>
          <w:spacing w:val="1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математического</w:t>
      </w:r>
      <w:r w:rsidRPr="00925493">
        <w:rPr>
          <w:rFonts w:ascii="Times New Roman" w:hAnsi="Times New Roman" w:cs="Times New Roman"/>
          <w:b/>
          <w:spacing w:val="2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развития</w:t>
      </w:r>
      <w:r w:rsidRPr="00925493">
        <w:rPr>
          <w:rFonts w:ascii="Times New Roman" w:hAnsi="Times New Roman" w:cs="Times New Roman"/>
          <w:b/>
          <w:spacing w:val="2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младшего</w:t>
      </w:r>
      <w:r w:rsidRPr="00925493">
        <w:rPr>
          <w:rFonts w:ascii="Times New Roman" w:hAnsi="Times New Roman" w:cs="Times New Roman"/>
          <w:b/>
          <w:spacing w:val="2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школьника</w:t>
      </w:r>
      <w:r w:rsidRPr="00D72F7E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D72F7E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D72F7E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способности</w:t>
      </w:r>
      <w:r w:rsidRPr="00D72F7E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D72F7E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интеллектуальной</w:t>
      </w:r>
      <w:r w:rsidRPr="00D72F7E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деятельности,</w:t>
      </w:r>
      <w:r w:rsidRPr="00D72F7E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пространственного</w:t>
      </w:r>
      <w:r w:rsidRPr="00D72F7E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воображения,</w:t>
      </w:r>
      <w:r w:rsidRPr="00D72F7E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</w:t>
      </w:r>
      <w:r w:rsidRPr="00D72F7E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речи;</w:t>
      </w:r>
      <w:r w:rsidRPr="00D72F7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D72F7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D72F7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рассуждения,</w:t>
      </w:r>
      <w:r w:rsidRPr="00D72F7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выбирать</w:t>
      </w:r>
      <w:r w:rsidRPr="00D72F7E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аргументацию,</w:t>
      </w:r>
      <w:r w:rsidRPr="00D72F7E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различать</w:t>
      </w:r>
      <w:r w:rsidRPr="00D72F7E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верные</w:t>
      </w:r>
      <w:r w:rsidRPr="00D72F7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(истинные)</w:t>
      </w:r>
      <w:r w:rsidRPr="00D72F7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неверные</w:t>
      </w:r>
      <w:r w:rsidRPr="00D72F7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(ложные)</w:t>
      </w:r>
      <w:r w:rsidRPr="00D72F7E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утверждения,</w:t>
      </w:r>
      <w:r w:rsidRPr="00D72F7E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вести</w:t>
      </w:r>
      <w:r w:rsidRPr="00D72F7E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поиск</w:t>
      </w:r>
      <w:r w:rsidRPr="00D72F7E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</w:t>
      </w:r>
      <w:r w:rsidRPr="00D72F7E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(примеров,</w:t>
      </w:r>
      <w:r w:rsidRPr="00D72F7E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оснований</w:t>
      </w:r>
      <w:r w:rsidRPr="00D72F7E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D72F7E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упорядочения,</w:t>
      </w:r>
      <w:r w:rsidRPr="00D72F7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вариантов</w:t>
      </w:r>
      <w:r w:rsidRPr="00D72F7E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др.)</w:t>
      </w:r>
      <w:r w:rsidRPr="00D72F7E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  <w:proofErr w:type="gramEnd"/>
    </w:p>
    <w:p w:rsidR="00BE501A" w:rsidRPr="00D72F7E" w:rsidRDefault="00BE501A" w:rsidP="00925493">
      <w:pPr>
        <w:rPr>
          <w:rFonts w:ascii="Times New Roman" w:hAnsi="Times New Roman" w:cs="Times New Roman"/>
          <w:w w:val="142"/>
          <w:sz w:val="24"/>
          <w:szCs w:val="24"/>
          <w:lang w:val="ru-RU"/>
        </w:rPr>
      </w:pPr>
      <w:r w:rsidRPr="00FB796A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4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</w:t>
      </w:r>
      <w:r w:rsidR="00925493">
        <w:rPr>
          <w:rFonts w:ascii="Times New Roman" w:hAnsi="Times New Roman" w:cs="Times New Roman"/>
          <w:w w:val="115"/>
          <w:sz w:val="24"/>
          <w:szCs w:val="24"/>
          <w:lang w:val="ru-RU"/>
        </w:rPr>
        <w:t>.</w:t>
      </w:r>
      <w:r w:rsidRPr="00D72F7E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Становление</w:t>
      </w:r>
      <w:r w:rsidRPr="00925493">
        <w:rPr>
          <w:rFonts w:ascii="Times New Roman" w:hAnsi="Times New Roman" w:cs="Times New Roman"/>
          <w:b/>
          <w:spacing w:val="36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учебно-познавательных</w:t>
      </w:r>
      <w:r w:rsidRPr="00925493">
        <w:rPr>
          <w:rFonts w:ascii="Times New Roman" w:hAnsi="Times New Roman" w:cs="Times New Roman"/>
          <w:b/>
          <w:spacing w:val="36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мотивов</w:t>
      </w:r>
      <w:r w:rsidRPr="00925493">
        <w:rPr>
          <w:rFonts w:ascii="Times New Roman" w:hAnsi="Times New Roman" w:cs="Times New Roman"/>
          <w:b/>
          <w:spacing w:val="36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и</w:t>
      </w:r>
      <w:r w:rsidRPr="00925493">
        <w:rPr>
          <w:rFonts w:ascii="Times New Roman" w:hAnsi="Times New Roman" w:cs="Times New Roman"/>
          <w:b/>
          <w:spacing w:val="37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интереса</w:t>
      </w:r>
      <w:r w:rsidRPr="00925493">
        <w:rPr>
          <w:rFonts w:ascii="Times New Roman" w:hAnsi="Times New Roman" w:cs="Times New Roman"/>
          <w:b/>
          <w:spacing w:val="-56"/>
          <w:w w:val="115"/>
          <w:sz w:val="24"/>
          <w:szCs w:val="24"/>
          <w:lang w:val="ru-RU"/>
        </w:rPr>
        <w:t xml:space="preserve">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к изучению математики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и </w:t>
      </w:r>
      <w:r w:rsidRPr="00925493">
        <w:rPr>
          <w:rFonts w:ascii="Times New Roman" w:hAnsi="Times New Roman" w:cs="Times New Roman"/>
          <w:b/>
          <w:w w:val="115"/>
          <w:sz w:val="24"/>
          <w:szCs w:val="24"/>
          <w:lang w:val="ru-RU"/>
        </w:rPr>
        <w:t>умственному труду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; важнейших качеств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интеллектуальной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деятельности: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теоретического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пространственного мышления, воображения, математической речи,</w:t>
      </w:r>
      <w:r w:rsidRPr="00D72F7E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ориентировки в математических терминах и понятиях; прочных</w:t>
      </w:r>
      <w:r w:rsidRPr="00D72F7E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навыков использования математических знаний в повседневной</w:t>
      </w:r>
      <w:r w:rsidRPr="00D72F7E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жизни.</w:t>
      </w:r>
    </w:p>
    <w:p w:rsidR="00BE501A" w:rsidRPr="00D72F7E" w:rsidRDefault="00BE501A" w:rsidP="00925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D72F7E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основе</w:t>
      </w:r>
      <w:r w:rsidRPr="00D72F7E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конструирования</w:t>
      </w:r>
      <w:r w:rsidRPr="00D72F7E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содержания</w:t>
      </w:r>
      <w:r w:rsidRPr="00D72F7E">
        <w:rPr>
          <w:rFonts w:ascii="Times New Roman" w:hAnsi="Times New Roman" w:cs="Times New Roman"/>
          <w:spacing w:val="50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отбора</w:t>
      </w:r>
      <w:r w:rsidRPr="00D72F7E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планируемых</w:t>
      </w:r>
      <w:r w:rsidRPr="00D72F7E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результатов</w:t>
      </w:r>
      <w:r w:rsidRPr="00D72F7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лежат</w:t>
      </w:r>
      <w:r w:rsidRPr="00D72F7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следующие</w:t>
      </w:r>
      <w:r w:rsidRPr="00D72F7E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ценности</w:t>
      </w:r>
      <w:r w:rsidRPr="00D72F7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математики,</w:t>
      </w:r>
      <w:r w:rsidRPr="00D72F7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коррелирующие</w:t>
      </w:r>
      <w:r w:rsidRPr="00D72F7E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со</w:t>
      </w:r>
      <w:r w:rsidRPr="00D72F7E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становлением</w:t>
      </w:r>
      <w:r w:rsidRPr="00D72F7E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личности</w:t>
      </w:r>
      <w:r w:rsidRPr="00D72F7E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D72F7E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школьника:</w:t>
      </w:r>
      <w:r w:rsidRPr="00D72F7E">
        <w:rPr>
          <w:rFonts w:ascii="Times New Roman" w:hAnsi="Times New Roman" w:cs="Times New Roman"/>
          <w:spacing w:val="-5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6</w:t>
      </w:r>
      <w:r w:rsidRPr="00D72F7E">
        <w:rPr>
          <w:rFonts w:ascii="Times New Roman" w:hAnsi="Times New Roman" w:cs="Times New Roman"/>
          <w:spacing w:val="32"/>
          <w:w w:val="115"/>
          <w:position w:val="1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D72F7E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математических</w:t>
      </w:r>
      <w:r w:rsidRPr="00D72F7E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</w:t>
      </w:r>
      <w:r w:rsidRPr="00D72F7E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выступает</w:t>
      </w:r>
      <w:r w:rsidRPr="00D72F7E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средством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познания 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закономерностей 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существования  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окружающего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мира,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фактов,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процессов  и  явлений,  происходящих  в  природе</w:t>
      </w:r>
      <w:r w:rsidRPr="00D72F7E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D72F7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обществе</w:t>
      </w:r>
      <w:r w:rsidRPr="00D72F7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(хронология</w:t>
      </w:r>
      <w:r w:rsidRPr="00D72F7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событий,</w:t>
      </w:r>
      <w:r w:rsidRPr="00D72F7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протяжённость</w:t>
      </w:r>
      <w:r w:rsidRPr="00D72F7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D72F7E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времени,</w:t>
      </w:r>
      <w:r w:rsidRPr="00D72F7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образование</w:t>
      </w:r>
      <w:r w:rsidRPr="00D72F7E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целого</w:t>
      </w:r>
      <w:r w:rsidRPr="00D72F7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из</w:t>
      </w:r>
      <w:r w:rsidRPr="00D72F7E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частей,</w:t>
      </w:r>
      <w:r w:rsidRPr="00D72F7E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изменение</w:t>
      </w:r>
      <w:r w:rsidRPr="00D72F7E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формы,</w:t>
      </w:r>
      <w:r w:rsidRPr="00D72F7E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размера</w:t>
      </w:r>
      <w:r w:rsidRPr="00D72F7E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D72F7E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д</w:t>
      </w:r>
      <w:proofErr w:type="gramStart"/>
      <w:r w:rsidRPr="00D72F7E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)</w:t>
      </w:r>
      <w:proofErr w:type="gramEnd"/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BE501A" w:rsidRPr="00D72F7E" w:rsidRDefault="00BE501A" w:rsidP="00925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5493">
        <w:rPr>
          <w:rFonts w:ascii="Times New Roman" w:hAnsi="Times New Roman" w:cs="Times New Roman"/>
          <w:b/>
          <w:w w:val="120"/>
          <w:position w:val="1"/>
          <w:sz w:val="24"/>
          <w:szCs w:val="24"/>
          <w:lang w:val="ru-RU"/>
        </w:rPr>
        <w:t>5</w:t>
      </w:r>
      <w:r w:rsidR="00925493" w:rsidRPr="00925493">
        <w:rPr>
          <w:rFonts w:ascii="Times New Roman" w:hAnsi="Times New Roman" w:cs="Times New Roman"/>
          <w:b/>
          <w:w w:val="120"/>
          <w:position w:val="1"/>
          <w:sz w:val="24"/>
          <w:szCs w:val="24"/>
          <w:lang w:val="ru-RU"/>
        </w:rPr>
        <w:t>.</w:t>
      </w:r>
      <w:r w:rsidRPr="00D72F7E">
        <w:rPr>
          <w:rFonts w:ascii="Times New Roman" w:hAnsi="Times New Roman" w:cs="Times New Roman"/>
          <w:w w:val="120"/>
          <w:position w:val="1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математические представления о числах, величинах, геоме</w:t>
      </w:r>
      <w:r w:rsidRPr="00D72F7E">
        <w:rPr>
          <w:rFonts w:ascii="Times New Roman" w:hAnsi="Times New Roman" w:cs="Times New Roman"/>
          <w:spacing w:val="-1"/>
          <w:w w:val="120"/>
          <w:sz w:val="24"/>
          <w:szCs w:val="24"/>
          <w:lang w:val="ru-RU"/>
        </w:rPr>
        <w:t>трических</w:t>
      </w:r>
      <w:r w:rsidRPr="00D72F7E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фигурах</w:t>
      </w:r>
      <w:r w:rsidRPr="00D72F7E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являются</w:t>
      </w:r>
      <w:r w:rsidRPr="00D72F7E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условием</w:t>
      </w:r>
      <w:r w:rsidRPr="00D72F7E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целостного</w:t>
      </w:r>
      <w:r w:rsidRPr="00D72F7E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восприятия</w:t>
      </w:r>
      <w:r w:rsidRPr="00D72F7E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творений</w:t>
      </w:r>
      <w:r w:rsidRPr="00D72F7E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природы</w:t>
      </w:r>
      <w:r w:rsidRPr="00D72F7E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человека</w:t>
      </w:r>
      <w:r w:rsidRPr="00D72F7E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(памятники</w:t>
      </w:r>
      <w:r w:rsidRPr="00D72F7E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архитектуры,</w:t>
      </w:r>
      <w:r w:rsidRPr="00D72F7E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сокровища</w:t>
      </w:r>
      <w:r w:rsidRPr="00D72F7E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искусства</w:t>
      </w:r>
      <w:r w:rsidRPr="00D72F7E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культуры,</w:t>
      </w:r>
      <w:r w:rsidRPr="00D72F7E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объекты</w:t>
      </w:r>
      <w:r w:rsidRPr="00D72F7E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природы);</w:t>
      </w:r>
    </w:p>
    <w:p w:rsidR="00BE501A" w:rsidRPr="00FB3CE3" w:rsidRDefault="00BE501A" w:rsidP="0092549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5493">
        <w:rPr>
          <w:rFonts w:ascii="Times New Roman" w:hAnsi="Times New Roman" w:cs="Times New Roman"/>
          <w:b/>
          <w:w w:val="115"/>
          <w:position w:val="1"/>
          <w:sz w:val="24"/>
          <w:szCs w:val="24"/>
          <w:lang w:val="ru-RU"/>
        </w:rPr>
        <w:t>6</w:t>
      </w:r>
      <w:r w:rsidR="00925493" w:rsidRPr="00925493">
        <w:rPr>
          <w:rFonts w:ascii="Times New Roman" w:hAnsi="Times New Roman" w:cs="Times New Roman"/>
          <w:b/>
          <w:w w:val="115"/>
          <w:position w:val="1"/>
          <w:sz w:val="24"/>
          <w:szCs w:val="24"/>
          <w:lang w:val="ru-RU"/>
        </w:rPr>
        <w:t>.</w:t>
      </w:r>
      <w:r w:rsidRPr="00FB3CE3">
        <w:rPr>
          <w:rFonts w:ascii="Times New Roman" w:hAnsi="Times New Roman" w:cs="Times New Roman"/>
          <w:spacing w:val="2"/>
          <w:w w:val="115"/>
          <w:position w:val="1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владение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математическим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языком,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элементами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алгоритмического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мышления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позволяет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ученику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совершенствовать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коммуникативную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(аргументировать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свою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точку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зрения,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логические</w:t>
      </w:r>
      <w:r w:rsidRPr="00FB3CE3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цепочки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рассуждений;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опровергать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или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подтверждать  истинность  предположения)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Младшие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школьники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проявляют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 сущности предметов и явлений окружающей жизни — возможности их измерить, определить величину, форму, выявить зависимости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  закономерности  их  расположения  во  времени  и</w:t>
      </w:r>
      <w:r w:rsidRPr="00FB3CE3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 пространстве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Осознанию младшим школьником многих математических явлений помогает его тяга к моделированию, что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облегчает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освоение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общего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способа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учебной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задачи,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работу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разными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средствами</w:t>
      </w:r>
      <w:r w:rsidRPr="00FB3CE3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</w:t>
      </w:r>
      <w:proofErr w:type="gramEnd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,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том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числе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графическими</w:t>
      </w:r>
      <w:proofErr w:type="gramEnd"/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(таблица,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диаграмма,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схема).</w:t>
      </w:r>
    </w:p>
    <w:p w:rsidR="00BE501A" w:rsidRPr="00D72F7E" w:rsidRDefault="00BE501A" w:rsidP="00925493">
      <w:pPr>
        <w:rPr>
          <w:rFonts w:ascii="Times New Roman" w:hAnsi="Times New Roman" w:cs="Times New Roman"/>
          <w:w w:val="115"/>
          <w:sz w:val="24"/>
          <w:szCs w:val="24"/>
          <w:lang w:val="ru-RU"/>
        </w:rPr>
      </w:pPr>
      <w:proofErr w:type="gramStart"/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В начальной школе математические знания и умения применяются школьником при изучении других учебных предметов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(количественные и пространственные характеристики, оценки,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расчёты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прикидка,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использование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графических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форм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представления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информации)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Приобретённые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учеником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умения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 алгоритмы, выбирать рациональные способы устных и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письменных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арифметических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вычислений,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приёмы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проверки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правильности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выполнения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действий,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различение,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называние, изображение геометрических фигур, нахождение геометрических величин (длина, периметр, площадь) становятся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показателями</w:t>
      </w:r>
      <w:proofErr w:type="gramEnd"/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сформированной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функциональной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грамотности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 школьника и предпосылкой успешного дальнейшего</w:t>
      </w:r>
      <w:r w:rsidRPr="00D72F7E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D72F7E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D72F7E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основном</w:t>
      </w:r>
      <w:r w:rsidRPr="00D72F7E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звене</w:t>
      </w:r>
      <w:r w:rsidRPr="00D72F7E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D72F7E">
        <w:rPr>
          <w:rFonts w:ascii="Times New Roman" w:hAnsi="Times New Roman" w:cs="Times New Roman"/>
          <w:w w:val="115"/>
          <w:sz w:val="24"/>
          <w:szCs w:val="24"/>
          <w:lang w:val="ru-RU"/>
        </w:rPr>
        <w:t>школы.</w:t>
      </w:r>
    </w:p>
    <w:p w:rsidR="00BE501A" w:rsidRPr="00D72F7E" w:rsidRDefault="00BE501A" w:rsidP="00044FB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F7E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«МАТЕМАТИКА» В УЧЕБНОМ ПЛАНЕ</w:t>
      </w:r>
    </w:p>
    <w:p w:rsidR="00BE501A" w:rsidRPr="00D72F7E" w:rsidRDefault="00BE501A" w:rsidP="00044F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Общее число часов, отведенных на изучение курса «Математика», составляет 540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FB3CE3"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 (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четыре часа в неделю в каждом классе):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часа,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4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  <w:proofErr w:type="gramEnd"/>
    </w:p>
    <w:p w:rsidR="00CF2A29" w:rsidRPr="00BE501A" w:rsidRDefault="00CF2A29" w:rsidP="00044FB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</w:p>
    <w:p w:rsidR="00CF2A29" w:rsidRPr="006C6A77" w:rsidRDefault="00CF2A29" w:rsidP="006C6A7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</w:t>
      </w:r>
      <w:r w:rsidR="006C6A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», «Математическая информация».</w:t>
      </w:r>
    </w:p>
    <w:p w:rsidR="00CF2A29" w:rsidRPr="00CF2A29" w:rsidRDefault="00CF2A29" w:rsidP="00044FB5">
      <w:pPr>
        <w:pStyle w:val="af6"/>
        <w:tabs>
          <w:tab w:val="left" w:pos="567"/>
          <w:tab w:val="left" w:pos="709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6C6A77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</w:t>
      </w:r>
      <w:r w:rsidR="00CF2A29"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/в».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/в». Соотношение «цена, количество, стоимость» в практической ситуации.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/в». Соотношение «начало, окончание, продолжительность события» в практической ситуации.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внетабличное</w:t>
      </w:r>
      <w:proofErr w:type="spell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умножение, деление, действия с круглыми числами).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 неизвестного компонента арифметического действия.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Однородные величины: сложение и вычитание.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Текстовые задачи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 многоугольника: измерение, вычисление, запись равенства.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Классификация объектов по двум признакам.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Логические рассуждения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приём вычисления, выполнения действия; конструировать геометрические фигуры;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прикидывать размеры фигуры, её элементов; понимать смысл зависимостей и математических отношений, описанных в задаче;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CF2A29" w:rsidRPr="004969E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с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информацией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 информацию, представленную в разных формах;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F2A29" w:rsidRPr="004969E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коммуникативные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учебные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строить речевые высказывания для решения задач; составлять текстовую задачу;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</w:t>
      </w:r>
      <w:proofErr w:type="gramEnd"/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выбирать, осуществлять переход от одних единиц  измерения величины к другим в соответствии с практической ситуацией;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CF2A29" w:rsidRPr="004969E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регулятивные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учебные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ход и результат выполнения действия;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вести поиск ошибок, характеризовать их и исправлять;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полноту и правильность заполнения таблиц сложения, умножения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..</w:t>
      </w:r>
      <w:proofErr w:type="gramEnd"/>
    </w:p>
    <w:p w:rsidR="00CF2A29" w:rsidRPr="004969E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деятельность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  <w:proofErr w:type="gramEnd"/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обнаруживать модели изученных геометрических фигур в окружающем мире;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ломаная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определённой длины, квадрат с заданным периметром);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классифицировать объекты по 1 - 2 выбранным признакам;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составлять модель математической задачи, проверять её соответствие условиям задачи;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CF2A29" w:rsidRPr="004969E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с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информацией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представлять информацию в разных формах;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CF2A29" w:rsidRPr="004969E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коммуникативные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учебные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приводить примеры и </w:t>
      </w:r>
      <w:proofErr w:type="spell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контрпримеры</w:t>
      </w:r>
      <w:proofErr w:type="spell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подтверждения/опровержения вывода, гипотезы;</w:t>
      </w:r>
    </w:p>
    <w:p w:rsidR="00CF2A29" w:rsidRPr="004969E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конструировать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читать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числовое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выражение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описывать практическую ситуацию с использованием изученной терминологии;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CF2A29" w:rsidRPr="004969E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составлять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инструкцию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записывать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рассуждение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CF2A29" w:rsidRPr="004969E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регулятивные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учебные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самостоятельно выполнять прикидку и оценку результата измерений;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находить, исправлять, прогнозировать трудности и ошибки и трудности в решении учебной задачи.</w:t>
      </w:r>
    </w:p>
    <w:p w:rsidR="00CF2A29" w:rsidRPr="004969E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sz w:val="24"/>
          <w:szCs w:val="24"/>
        </w:rPr>
        <w:t>деятельность</w:t>
      </w:r>
      <w:proofErr w:type="spellEnd"/>
      <w:r w:rsidRPr="004969E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обучающимися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личностных, </w:t>
      </w:r>
      <w:proofErr w:type="spell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метапредметных</w:t>
      </w:r>
      <w:proofErr w:type="spell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CF2A29" w:rsidRPr="00CF2A29" w:rsidRDefault="00CF2A29" w:rsidP="006C6A77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6C6A77">
      <w:pPr>
        <w:pStyle w:val="af6"/>
        <w:tabs>
          <w:tab w:val="left" w:pos="567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результате изучения предмета «Математика»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развития способности мыслить, рассуждать, выдвигать предположения и доказывать или опровергать их;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оценивать свои успехи в изучении математики, намечать пути устранения трудностей;</w:t>
      </w:r>
    </w:p>
    <w:p w:rsidR="00CF2A29" w:rsidRPr="00CF2A29" w:rsidRDefault="00CF2A29" w:rsidP="006C6A77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F2A29" w:rsidRPr="00CF2A2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:rsidR="00CF2A29" w:rsidRPr="00CF2A2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</w:t>
      </w:r>
      <w:r w:rsidRPr="004969E9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 учебные действия:</w:t>
      </w:r>
    </w:p>
    <w:p w:rsidR="00CF2A29" w:rsidRPr="004969E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1)  </w:t>
      </w:r>
      <w:proofErr w:type="spellStart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Базовые</w:t>
      </w:r>
      <w:proofErr w:type="spellEnd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логические</w:t>
      </w:r>
      <w:proofErr w:type="spellEnd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действия</w:t>
      </w:r>
      <w:proofErr w:type="spellEnd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CF2A29" w:rsidRPr="00CF2A29" w:rsidRDefault="00CF2A29" w:rsidP="006C6A77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F2A29" w:rsidRPr="00CF2A29" w:rsidRDefault="00CF2A29" w:rsidP="006C6A77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F2A29" w:rsidRPr="00CF2A29" w:rsidRDefault="00CF2A29" w:rsidP="006C6A77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F2A29" w:rsidRPr="004969E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</w:t>
      </w:r>
      <w:proofErr w:type="spellStart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Базовые</w:t>
      </w:r>
      <w:proofErr w:type="spellEnd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исследовательские</w:t>
      </w:r>
      <w:proofErr w:type="spellEnd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действия</w:t>
      </w:r>
      <w:proofErr w:type="spellEnd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F2A29" w:rsidRPr="00CF2A29" w:rsidRDefault="00CF2A29" w:rsidP="006C6A77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F2A29" w:rsidRPr="00CF2A29" w:rsidRDefault="00CF2A29" w:rsidP="006C6A77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:rsidR="00CF2A29" w:rsidRPr="004969E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3) 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Работа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информацией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F2A29" w:rsidRPr="00CF2A29" w:rsidRDefault="00CF2A29" w:rsidP="006C6A77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F2A29" w:rsidRPr="00CF2A29" w:rsidRDefault="00CF2A29" w:rsidP="006C6A77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F2A29" w:rsidRPr="00CF2A29" w:rsidRDefault="00CF2A29" w:rsidP="006C6A77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F2A29" w:rsidRPr="004969E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proofErr w:type="spellEnd"/>
      <w:r w:rsidRPr="0049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proofErr w:type="spellEnd"/>
      <w:r w:rsidRPr="0049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proofErr w:type="spellEnd"/>
      <w:r w:rsidRPr="0049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  <w:proofErr w:type="spellEnd"/>
      <w:r w:rsidRPr="004969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утверждения, проверять их истинность;</w:t>
      </w:r>
    </w:p>
    <w:p w:rsidR="00CF2A29" w:rsidRPr="004969E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строить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логическое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рассуждение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F2A29" w:rsidRPr="00CF2A2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F2A29" w:rsidRPr="004969E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формулировать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ответ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F2A29" w:rsidRPr="00CF2A2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CF2A29" w:rsidRPr="00CF2A2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F2A29" w:rsidRPr="00CF2A2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F2A29" w:rsidRPr="00CF2A2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деформированные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CF2A2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составлять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аналогии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F2A29" w:rsidRPr="00CF2A29" w:rsidRDefault="00CF2A29" w:rsidP="006C6A77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типовым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изученным.</w:t>
      </w:r>
    </w:p>
    <w:p w:rsidR="00CF2A29" w:rsidRPr="00CF2A2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регулятивные учебные действия:</w:t>
      </w:r>
    </w:p>
    <w:p w:rsidR="00CF2A29" w:rsidRPr="00CF2A2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1)</w:t>
      </w: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Самоорганизация:</w:t>
      </w:r>
    </w:p>
    <w:p w:rsidR="00CF2A29" w:rsidRPr="00CF2A29" w:rsidRDefault="00CF2A29" w:rsidP="006C6A77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планировать этапы предстоящей работы, определять последовательность учебных действий;</w:t>
      </w:r>
    </w:p>
    <w:p w:rsidR="00CF2A29" w:rsidRPr="00CF2A29" w:rsidRDefault="00CF2A29" w:rsidP="006C6A77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F2A29" w:rsidRPr="004969E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</w:t>
      </w:r>
      <w:proofErr w:type="spellStart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Самоконтроль</w:t>
      </w:r>
      <w:proofErr w:type="spellEnd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контроль процесса и результата своей деятельности, объективно оценивать их;</w:t>
      </w:r>
    </w:p>
    <w:p w:rsidR="00CF2A29" w:rsidRPr="00CF2A29" w:rsidRDefault="00CF2A29" w:rsidP="006C6A77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CF2A29" w:rsidRPr="00CF2A29" w:rsidRDefault="00CF2A29" w:rsidP="006C6A77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:rsidR="00CF2A29" w:rsidRPr="004969E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3)  </w:t>
      </w:r>
      <w:proofErr w:type="spellStart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Самооценка</w:t>
      </w:r>
      <w:proofErr w:type="spellEnd"/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F2A29" w:rsidRPr="00CF2A29" w:rsidRDefault="00CF2A29" w:rsidP="006C6A77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CF2A29" w:rsidRPr="00CF2A2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4969E9" w:rsidRDefault="00CF2A29" w:rsidP="006C6A77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/>
          <w:bCs/>
          <w:sz w:val="24"/>
          <w:szCs w:val="24"/>
        </w:rPr>
        <w:t>Совместная</w:t>
      </w:r>
      <w:proofErr w:type="spellEnd"/>
      <w:r w:rsidRPr="0049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proofErr w:type="spellEnd"/>
      <w:r w:rsidRPr="004969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2A29" w:rsidRPr="00CF2A29" w:rsidRDefault="00CF2A29" w:rsidP="006C6A77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контрпримеров</w:t>
      </w:r>
      <w:proofErr w:type="spell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);</w:t>
      </w:r>
    </w:p>
    <w:p w:rsidR="00CF2A29" w:rsidRPr="00CF2A29" w:rsidRDefault="00CF2A29" w:rsidP="006C6A77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согласовывать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мнения в ходе поиска доказательств, выбора рационального способа, анализа информации;</w:t>
      </w:r>
    </w:p>
    <w:p w:rsidR="00CF2A29" w:rsidRPr="00CF2A29" w:rsidRDefault="00CF2A29" w:rsidP="006C6A77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C6A77" w:rsidRDefault="006C6A77" w:rsidP="006C6A77">
      <w:pPr>
        <w:pStyle w:val="af6"/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6C6A77">
      <w:pPr>
        <w:pStyle w:val="af6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</w:p>
    <w:p w:rsidR="00CF2A29" w:rsidRPr="006C6A77" w:rsidRDefault="00CF2A29" w:rsidP="006C6A77">
      <w:pPr>
        <w:pStyle w:val="af6"/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6C6A77">
      <w:pPr>
        <w:pStyle w:val="af6"/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 3 классе 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число большее/меньшее данного числа на заданное число, в заданное число раз (в пределах 1000);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действия умножение и деление с числами 0 и 1, деление с остатком;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</w:t>
      </w:r>
      <w:proofErr w:type="gramEnd"/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преобразовывать одни единицы данной величины в другие;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длину, массу, время;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прикидку и оценку результата измерений;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/в»;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называть, находить долю величины (половина, четверть);</w:t>
      </w:r>
    </w:p>
    <w:p w:rsidR="00CF2A29" w:rsidRPr="004969E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lastRenderedPageBreak/>
        <w:t>сравнивать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величины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выраженные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долями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сложение и вычитание однородных величин, умножение и деление величины на однозначное число;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логические рассуждения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(одно/</w:t>
      </w:r>
      <w:proofErr w:type="spell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двухшаговые</w:t>
      </w:r>
      <w:proofErr w:type="spell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), в том числе с использованием изученных связок;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структурировать информацию: заполнять простейшие таблицы по образцу;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составлять план выполнения учебного задания и следовать ему;</w:t>
      </w:r>
    </w:p>
    <w:p w:rsidR="00CF2A29" w:rsidRPr="004969E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выполнять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действия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69E9">
        <w:rPr>
          <w:rFonts w:ascii="Times New Roman" w:hAnsi="Times New Roman" w:cs="Times New Roman"/>
          <w:bCs/>
          <w:sz w:val="24"/>
          <w:szCs w:val="24"/>
        </w:rPr>
        <w:t>алгоритму</w:t>
      </w:r>
      <w:proofErr w:type="spellEnd"/>
      <w:r w:rsidRPr="004969E9">
        <w:rPr>
          <w:rFonts w:ascii="Times New Roman" w:hAnsi="Times New Roman" w:cs="Times New Roman"/>
          <w:bCs/>
          <w:sz w:val="24"/>
          <w:szCs w:val="24"/>
        </w:rPr>
        <w:t>;</w:t>
      </w:r>
    </w:p>
    <w:p w:rsidR="00CF2A29" w:rsidRPr="00CF2A29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6C6A77" w:rsidRDefault="00CF2A29" w:rsidP="006C6A77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верное решение математической задачи.</w:t>
      </w:r>
    </w:p>
    <w:p w:rsidR="006C6A77" w:rsidRPr="006C6A77" w:rsidRDefault="006C6A77" w:rsidP="006C6A77">
      <w:pPr>
        <w:pStyle w:val="af6"/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B796A" w:rsidRDefault="006C6A77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                          </w:t>
      </w: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FB796A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055103" w:rsidRPr="006C6A77" w:rsidRDefault="00FB796A" w:rsidP="006C6A77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lastRenderedPageBreak/>
        <w:t xml:space="preserve">                </w:t>
      </w:r>
      <w:r w:rsidR="006C6A77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</w:t>
      </w:r>
      <w:r w:rsidR="00283739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ПОУРОЧНОЕ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ТЕМАТИЧЕСКОЕ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</w:rPr>
        <w:t xml:space="preserve"> ПЛАНИРОВАНИЕ</w:t>
      </w:r>
      <w:r w:rsidR="006C6A77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    </w:t>
      </w:r>
      <w:r w:rsidR="00055103" w:rsidRPr="00C60894">
        <w:rPr>
          <w:rFonts w:ascii="Times New Roman" w:hAnsi="Times New Roman" w:cs="Times New Roman"/>
          <w:b/>
          <w:lang w:val="ru-RU"/>
        </w:rPr>
        <w:t xml:space="preserve">3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302" w:type="pct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808"/>
        <w:gridCol w:w="983"/>
        <w:gridCol w:w="1234"/>
        <w:gridCol w:w="1502"/>
        <w:gridCol w:w="1232"/>
        <w:gridCol w:w="3036"/>
      </w:tblGrid>
      <w:tr w:rsidR="00055103" w:rsidRPr="00C60894" w:rsidTr="006C6A77">
        <w:trPr>
          <w:trHeight w:val="144"/>
          <w:tblCellSpacing w:w="20" w:type="nil"/>
        </w:trPr>
        <w:tc>
          <w:tcPr>
            <w:tcW w:w="35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  <w:gridSpan w:val="3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44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8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44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44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55103" w:rsidRPr="00C60894" w:rsidRDefault="00055103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44F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44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приёмов сложения и вычитания. Устные приёмы сложения и вычитания.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D61A2D" w:rsidRPr="00C60894" w:rsidRDefault="00D61A2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D61A2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D61A2D" w:rsidRDefault="00D61A2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6C6A7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Материалы платформы </w:t>
            </w:r>
            <w:hyperlink r:id="rId9" w:history="1">
              <w:r w:rsidR="00FB796A" w:rsidRPr="00010DF1">
                <w:rPr>
                  <w:rStyle w:val="afa"/>
                  <w:rFonts w:ascii="Times New Roman" w:hAnsi="Times New Roman" w:cs="Times New Roman"/>
                  <w:sz w:val="20"/>
                  <w:szCs w:val="18"/>
                  <w:lang w:val="ru-RU"/>
                </w:rPr>
                <w:t>https://resh.edu.ru/</w:t>
              </w:r>
            </w:hyperlink>
          </w:p>
          <w:p w:rsidR="00FB796A" w:rsidRDefault="00FB796A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Письменные приёмы сложения и вычитания.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D61A2D" w:rsidRPr="00C60894" w:rsidRDefault="00D61A2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D61A2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D61A2D" w:rsidRPr="00925493" w:rsidRDefault="00D61A2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Презентация к уроку: </w:t>
            </w:r>
            <w:r w:rsidR="001F199D"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уравнений с неизвестным слагаемым.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D61A2D" w:rsidRPr="00C60894" w:rsidRDefault="00D61A2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D61A2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D61A2D" w:rsidRPr="00925493" w:rsidRDefault="00D61A2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с неизвестным уменьшаемым.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D61A2D" w:rsidRPr="00C60894" w:rsidRDefault="00D61A2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D61A2D" w:rsidRPr="00925493" w:rsidRDefault="00D61A2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с неизвестным уменьшаемым.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геометрических фигур буквами. Связь между компонентами и результатом умножения.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Стартовая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контрольная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925493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Решение задач. Прием деления, основанный на связи между компонентами и результатом умножения.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Прием умножения и деления на 10.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Задачи с величинами: «цена», «количество», «стоимость».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Конкретный смысл умножения и деления. Задачи на нахождение неизвестного третьего слагаемого (повторение).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FB796A" w:rsidRDefault="001F199D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0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https://education.yandex.ru/main</w:t>
              </w:r>
            </w:hyperlink>
            <w:r w:rsid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умножением и делением.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на 3.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величинами. Решение задач.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Порядок выполнения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действий в выражениях со скобками и без скобок.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</w:t>
            </w: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Порядок выполнения действий в выражениях со скобками и без скобок.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1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https://uchebnik.mos.ru/main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  <w:p w:rsidR="00FB796A" w:rsidRPr="00925493" w:rsidRDefault="00FB796A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теме «Решение задач.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действий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выражениях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925493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Связь между величинами.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величинами</w:t>
            </w:r>
            <w:proofErr w:type="spellEnd"/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четырёх, на 4 и соответствующие случаи деления.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2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https://education.yandex.ru/main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Пифагора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Презентация к уроку: </w:t>
            </w: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увеличение числа в несколько раз.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3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https://resh.edu.ru/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задач. Задачи на уменьшение числа в несколько раз.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шести, на 6 и соответствующие случаи деления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с числом 5.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кратное сравнение чисел.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925493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Решение задач на кратное и разностное сравнение.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https://multiurok.ru/files/konspekt-i-prezentatsiia-k-uroku-matematiki-1-klas.html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семи, на 7 и соответствующие случаи деления.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Площадь. Способы сравнения фигур по площади.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FB796A" w:rsidP="00FB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199D"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  <w:proofErr w:type="spellEnd"/>
            <w:r w:rsidR="001F199D"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199D"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</w:t>
            </w:r>
            <w:proofErr w:type="spellEnd"/>
            <w:r w:rsidR="001F199D"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1F199D"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</w:t>
            </w:r>
            <w:proofErr w:type="spellEnd"/>
            <w:r w:rsidR="001F199D"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199D"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</w:t>
            </w:r>
            <w:proofErr w:type="spellEnd"/>
            <w:r w:rsidR="001F199D"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4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https://uchebnik.mos.ru/main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восьми, на 8 и соответствующие случаи деления.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https://infourok.ru/biblioteka/matematika/klass-3/uchebnik-100/type-56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девяти, на 9 и соответствующие случаи деления.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http://www.myshared.ru/</w:t>
            </w:r>
            <w:proofErr w:type="gramStart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Школьные-презентации</w:t>
            </w:r>
            <w:proofErr w:type="gramEnd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/Математика/3-класс/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дециметр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http://www.myshared.ru/</w:t>
            </w:r>
            <w:proofErr w:type="gramStart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Школьные-презентации</w:t>
            </w:r>
            <w:proofErr w:type="gramEnd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/Математика/3-класс/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теме: «Таблица умножение»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925493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Решение задач.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http://www.myshared.ru/</w:t>
            </w:r>
            <w:proofErr w:type="gramStart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Школьные-презентации</w:t>
            </w:r>
            <w:proofErr w:type="gramEnd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/Математика/3-класс/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1A6A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Проверим себя и свои достижения.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A6A94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http://www.myshared.ru/</w:t>
            </w:r>
            <w:proofErr w:type="gramStart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Школьные-презентации</w:t>
            </w:r>
            <w:proofErr w:type="gramEnd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/Математика/3-класс/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8B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http://www.myshared.ru/</w:t>
            </w:r>
            <w:proofErr w:type="gramStart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Школьные-презентации</w:t>
            </w:r>
            <w:proofErr w:type="gramEnd"/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/Математика/3-класс/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3A7291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korolevairin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files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matiematika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-3-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klass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-3/3/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3A7291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полугодие.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925493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Умножение на 0.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https://multiurok.ru/korolevairin/files/matiematika-3-klass-3/3/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Случаи деления вида 1: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 а:1,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а.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Презентация к уроку: https://multiurok.ru/files/konspekt-i-prezentatsiia-k-uroku-matematiki-1-klas.html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двузначного числа </w:t>
            </w:r>
            <w:proofErr w:type="gram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однозначное.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3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3A7291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korolevairin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files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matiematika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-3-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klass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3A7291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3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Доли. Образование и сравнение долей.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https://multiurok.ru/korolevairin/files/matiematika-3-klass-3/3/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5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https://education.yandex.ru/main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ED3F3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6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https://multiurok.ru/korolevairin/files/matiematika-3-klass-3/3/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3A7291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korolevairin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files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matiematika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-3-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klass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3A7291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3A7291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korolevairin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files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matiematika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-3-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klass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3A7291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3A7291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korolevairin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files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matiematika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-3-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klass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3A7291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Приёмы умножения и деления для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случаев вида 20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3, 3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 60:3.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7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https://education.yandex.ru/main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деления для случаев вида 80:20.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и умножение двузначного числа </w:t>
            </w:r>
            <w:proofErr w:type="gram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однозначное.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https://multiurok.ru/korolevairin/files/matiematika-3-klass-3/3/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3A7291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korolevairin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files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matiematika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-3-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klass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3A7291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двузначного числа </w:t>
            </w:r>
            <w:proofErr w:type="gram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однозначное вида 23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4, 4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8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https://resh.edu.ru/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четвёртого пропорционального.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переменными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3A7291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korolevairin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files</w:t>
            </w:r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matiematika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-3-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  <w:szCs w:val="18"/>
              </w:rPr>
              <w:t>klass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3A7291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двузначного числа </w:t>
            </w:r>
            <w:proofErr w:type="gram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однозначное вида 69:3, 78:2.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Материалы платформы </w:t>
            </w:r>
            <w:hyperlink r:id="rId19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https://uchebnik.mos.ru/main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числами при делении.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3A7291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</w:rPr>
              <w:t>https</w:t>
            </w:r>
            <w:r w:rsidRPr="003A7291">
              <w:rPr>
                <w:rFonts w:ascii="Times New Roman" w:hAnsi="Times New Roman" w:cs="Times New Roman"/>
                <w:sz w:val="18"/>
                <w:lang w:val="ru-RU"/>
              </w:rPr>
              <w:t>://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</w:rPr>
              <w:t>multiurok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</w:rPr>
              <w:t>ru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</w:rPr>
              <w:t>korolevairin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r w:rsidRPr="00925493">
              <w:rPr>
                <w:rFonts w:ascii="Times New Roman" w:hAnsi="Times New Roman" w:cs="Times New Roman"/>
                <w:sz w:val="18"/>
              </w:rPr>
              <w:t>files</w:t>
            </w:r>
            <w:r w:rsidRPr="003A7291">
              <w:rPr>
                <w:rFonts w:ascii="Times New Roman" w:hAnsi="Times New Roman" w:cs="Times New Roman"/>
                <w:sz w:val="18"/>
                <w:lang w:val="ru-RU"/>
              </w:rPr>
              <w:t>/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</w:rPr>
              <w:t>matiematika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lang w:val="ru-RU"/>
              </w:rPr>
              <w:t>-3-</w:t>
            </w:r>
            <w:proofErr w:type="spellStart"/>
            <w:r w:rsidRPr="00925493">
              <w:rPr>
                <w:rFonts w:ascii="Times New Roman" w:hAnsi="Times New Roman" w:cs="Times New Roman"/>
                <w:sz w:val="18"/>
              </w:rPr>
              <w:t>klass</w:t>
            </w:r>
            <w:proofErr w:type="spellEnd"/>
            <w:r w:rsidRPr="003A7291">
              <w:rPr>
                <w:rFonts w:ascii="Times New Roman" w:hAnsi="Times New Roman" w:cs="Times New Roman"/>
                <w:sz w:val="18"/>
                <w:lang w:val="ru-RU"/>
              </w:rPr>
              <w:t>-3/3/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3A7291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Приём деления для случаев вида 87:29,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66:22.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https://uchebnik.mos.ru/main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 «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Внетабличное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умножение и деление»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925493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умножения.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 xml:space="preserve">Презентация к уроку: </w:t>
            </w:r>
            <w:hyperlink r:id="rId20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lang w:val="ru-RU"/>
                </w:rPr>
                <w:t>https://pptcloud.ru/3klass/matematika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уравнений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остатком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остатком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остатком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двузначного числа </w:t>
            </w:r>
            <w:proofErr w:type="gram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однозначное.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с остатком методом подбора.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деление с остатком.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меньшего числа на большее.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остатком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остатком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B6FBF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https://uchebnik.mos.ru/main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925493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деления с остатком.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 xml:space="preserve">Презентация к уроку: </w:t>
            </w:r>
            <w:hyperlink r:id="rId21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lang w:val="ru-RU"/>
                </w:rPr>
                <w:t>https://pptcloud.ru/3klass/matematika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Устная нумерация чисел в пределах 1000.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B6FBF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https://multiurok.ru/files/konspekt-i-prezentatsiia-k-uroku-matematiki-1-klas.html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Письменная нумерация чисел в пределах 1000.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счётных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Натуральная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трёхзначных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 xml:space="preserve">Презентация к уроку: </w:t>
            </w:r>
            <w:hyperlink r:id="rId22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lang w:val="ru-RU"/>
                </w:rPr>
                <w:t>https://pptcloud.ru/3klass/matematika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(уменьшение) числа в 10, 100 раз.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Сложение и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вычитание на основе десятичного состава трёхзначных чисел.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 xml:space="preserve">Презентация к уроку: </w:t>
            </w:r>
            <w:hyperlink r:id="rId23" w:history="1">
              <w:r w:rsidR="00FB796A" w:rsidRPr="00010DF1">
                <w:rPr>
                  <w:rStyle w:val="afa"/>
                  <w:rFonts w:ascii="Times New Roman" w:hAnsi="Times New Roman" w:cs="Times New Roman"/>
                  <w:sz w:val="18"/>
                  <w:lang w:val="ru-RU"/>
                </w:rPr>
                <w:t>https://pptcloud.ru/3klass/matematika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остатком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устных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вычислений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устного сложения и вычитания в пределах 1000.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Материалы платформы https://uchebnik.mos.ru/main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вычислений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сложения трёхзначных чисел.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вычитания трёхзначных чисел.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Материалы платформы https://uchebnik.mos.ru/main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«Приемы устных и письменных вычислений в пределах 1000».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Виды треугольников: разносторонни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е и равнобедренные.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20"/>
                <w:lang w:val="ru-RU"/>
              </w:rPr>
              <w:t xml:space="preserve">Презентация к уроку: </w:t>
            </w:r>
            <w:hyperlink r:id="rId24" w:history="1">
              <w:r w:rsidR="00FB796A" w:rsidRPr="00010DF1">
                <w:rPr>
                  <w:rStyle w:val="afa"/>
                  <w:rFonts w:ascii="Times New Roman" w:hAnsi="Times New Roman" w:cs="Times New Roman"/>
                  <w:sz w:val="20"/>
                  <w:lang w:val="ru-RU"/>
                </w:rPr>
                <w:t>https://pptcloud.ru/3klass/matematika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20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20"/>
                <w:lang w:val="ru-RU"/>
              </w:rPr>
              <w:t>https://resh.edu.ru/subject/</w:t>
            </w:r>
            <w:r w:rsidRPr="00FB796A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треугольников: разносторонние и равнобедренные.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925493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20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и деление трехзначных чисел, оканчивающихся нулями.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25493">
              <w:rPr>
                <w:rFonts w:ascii="Times New Roman" w:hAnsi="Times New Roman" w:cs="Times New Roman"/>
                <w:sz w:val="20"/>
                <w:lang w:val="ru-RU"/>
              </w:rPr>
              <w:t xml:space="preserve">Материалы платформы </w:t>
            </w:r>
            <w:hyperlink r:id="rId25" w:history="1">
              <w:r w:rsidR="00FB796A" w:rsidRPr="00010DF1">
                <w:rPr>
                  <w:rStyle w:val="afa"/>
                  <w:rFonts w:ascii="Times New Roman" w:hAnsi="Times New Roman" w:cs="Times New Roman"/>
                  <w:sz w:val="20"/>
                  <w:lang w:val="ru-RU"/>
                </w:rPr>
                <w:t>https://education.yandex.ru/main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20"/>
                <w:lang w:val="ru-RU"/>
              </w:rPr>
              <w:t>РЭШ</w:t>
            </w:r>
          </w:p>
          <w:p w:rsidR="00FB796A" w:rsidRPr="00925493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20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умножения и деления суммы на число.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8350E5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350E5">
              <w:rPr>
                <w:rFonts w:ascii="Times New Roman" w:hAnsi="Times New Roman" w:cs="Times New Roman"/>
                <w:sz w:val="20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и деление (приёмы устных вычислений в пределах 1000).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8350E5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350E5">
              <w:rPr>
                <w:rFonts w:ascii="Times New Roman" w:hAnsi="Times New Roman" w:cs="Times New Roman"/>
                <w:sz w:val="20"/>
                <w:lang w:val="ru-RU"/>
              </w:rPr>
              <w:t>Материалы платформы https://resh.edu.ru/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треугольников: прямоугольные, остроугольные, тупоугольные.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8350E5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350E5">
              <w:rPr>
                <w:rFonts w:ascii="Times New Roman" w:hAnsi="Times New Roman" w:cs="Times New Roman"/>
                <w:sz w:val="20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FB796A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FB796A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 xml:space="preserve">Материалы платформы </w:t>
            </w:r>
            <w:hyperlink r:id="rId26" w:history="1">
              <w:r w:rsidR="00FB796A" w:rsidRPr="00FB796A">
                <w:rPr>
                  <w:rStyle w:val="afa"/>
                  <w:rFonts w:ascii="Times New Roman" w:hAnsi="Times New Roman" w:cs="Times New Roman"/>
                  <w:sz w:val="18"/>
                  <w:lang w:val="ru-RU"/>
                </w:rPr>
                <w:t>https://education.yandex.ru/main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РЭШ</w:t>
            </w:r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деления на однозначное число.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FB796A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 xml:space="preserve">Материалы платформы </w:t>
            </w:r>
            <w:hyperlink r:id="rId27" w:history="1">
              <w:r w:rsidR="00FB796A" w:rsidRPr="00FB796A">
                <w:rPr>
                  <w:rStyle w:val="afa"/>
                  <w:rFonts w:ascii="Times New Roman" w:hAnsi="Times New Roman" w:cs="Times New Roman"/>
                  <w:sz w:val="18"/>
                  <w:lang w:val="ru-RU"/>
                </w:rPr>
                <w:t>https://resh.edu.ru/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РЭШ</w:t>
            </w:r>
          </w:p>
          <w:p w:rsidR="00FB796A" w:rsidRPr="00777961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https://resh.edu.ru/subject/32/1/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Приём письменного умножения на однозначное число.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FB796A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 xml:space="preserve">Презентация к уроку: </w:t>
            </w:r>
            <w:hyperlink r:id="rId28" w:history="1">
              <w:r w:rsidR="00FB796A" w:rsidRPr="00FB796A">
                <w:rPr>
                  <w:rStyle w:val="afa"/>
                  <w:rFonts w:ascii="Times New Roman" w:hAnsi="Times New Roman" w:cs="Times New Roman"/>
                  <w:sz w:val="18"/>
                  <w:lang w:val="ru-RU"/>
                </w:rPr>
                <w:t>https://pptcloud.ru/3klass/matematika</w:t>
              </w:r>
            </w:hyperlink>
          </w:p>
          <w:p w:rsidR="00FB796A" w:rsidRPr="00FB796A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РЭШ</w:t>
            </w:r>
          </w:p>
          <w:p w:rsidR="00FB796A" w:rsidRPr="00777961" w:rsidRDefault="00FB796A" w:rsidP="00FB796A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16"/>
                <w:lang w:val="ru-RU"/>
              </w:rPr>
            </w:pPr>
            <w:r w:rsidRPr="00FB796A">
              <w:rPr>
                <w:rFonts w:ascii="Times New Roman" w:hAnsi="Times New Roman" w:cs="Times New Roman"/>
                <w:sz w:val="18"/>
                <w:lang w:val="ru-RU"/>
              </w:rPr>
              <w:t>https://resh.edu.ru/subject/32/1/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8919C0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9C0">
              <w:rPr>
                <w:rFonts w:ascii="Times New Roman" w:hAnsi="Times New Roman" w:cs="Times New Roman"/>
                <w:sz w:val="20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8919C0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9C0">
              <w:rPr>
                <w:rFonts w:ascii="Times New Roman" w:hAnsi="Times New Roman" w:cs="Times New Roman"/>
                <w:sz w:val="20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8919C0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9C0">
              <w:rPr>
                <w:rFonts w:ascii="Times New Roman" w:hAnsi="Times New Roman" w:cs="Times New Roman"/>
                <w:sz w:val="20"/>
                <w:lang w:val="ru-RU"/>
              </w:rPr>
              <w:t>Материалы платформы https://education.yandex.ru/main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8919C0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9C0">
              <w:rPr>
                <w:rFonts w:ascii="Times New Roman" w:hAnsi="Times New Roman" w:cs="Times New Roman"/>
                <w:sz w:val="20"/>
                <w:lang w:val="ru-RU"/>
              </w:rPr>
              <w:t>Презентация к уроку: https://pptcloud.ru/3klass/matematika</w:t>
            </w:r>
          </w:p>
        </w:tc>
      </w:tr>
      <w:tr w:rsidR="001F199D" w:rsidRPr="002A6689" w:rsidTr="00FB796A">
        <w:trPr>
          <w:trHeight w:val="144"/>
          <w:tblCellSpacing w:w="20" w:type="nil"/>
        </w:trPr>
        <w:tc>
          <w:tcPr>
            <w:tcW w:w="357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044FB5">
            <w:pPr>
              <w:pStyle w:val="af7"/>
              <w:numPr>
                <w:ilvl w:val="0"/>
                <w:numId w:val="11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4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spellEnd"/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</w:tcPr>
          <w:p w:rsidR="001F199D" w:rsidRPr="00C60894" w:rsidRDefault="001F199D" w:rsidP="00044FB5">
            <w:pPr>
              <w:autoSpaceDE w:val="0"/>
              <w:autoSpaceDN w:val="0"/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Mar>
              <w:top w:w="50" w:type="dxa"/>
              <w:left w:w="100" w:type="dxa"/>
            </w:tcMar>
            <w:vAlign w:val="center"/>
          </w:tcPr>
          <w:p w:rsidR="001F199D" w:rsidRPr="008919C0" w:rsidRDefault="008919C0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439" w:type="pct"/>
            <w:tcMar>
              <w:top w:w="50" w:type="dxa"/>
              <w:left w:w="100" w:type="dxa"/>
            </w:tcMar>
          </w:tcPr>
          <w:p w:rsidR="001F199D" w:rsidRPr="008919C0" w:rsidRDefault="001F199D" w:rsidP="00044FB5">
            <w:pPr>
              <w:autoSpaceDE w:val="0"/>
              <w:autoSpaceDN w:val="0"/>
              <w:spacing w:before="96" w:after="0" w:line="262" w:lineRule="auto"/>
              <w:ind w:left="70" w:right="57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9C0">
              <w:rPr>
                <w:rFonts w:ascii="Times New Roman" w:hAnsi="Times New Roman" w:cs="Times New Roman"/>
                <w:sz w:val="20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FB796A">
        <w:trPr>
          <w:trHeight w:val="144"/>
          <w:tblCellSpacing w:w="20" w:type="nil"/>
        </w:trPr>
        <w:tc>
          <w:tcPr>
            <w:tcW w:w="1214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5C71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</w:t>
            </w:r>
          </w:p>
        </w:tc>
        <w:tc>
          <w:tcPr>
            <w:tcW w:w="46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58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44F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FB796A" w:rsidRDefault="00FB796A" w:rsidP="005C71AB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5D4796" w:rsidRPr="002E1942" w:rsidRDefault="005D4796" w:rsidP="005C71AB">
      <w:pPr>
        <w:autoSpaceDE w:val="0"/>
        <w:autoSpaceDN w:val="0"/>
        <w:spacing w:after="0" w:line="360" w:lineRule="auto"/>
        <w:rPr>
          <w:sz w:val="24"/>
          <w:szCs w:val="24"/>
          <w:lang w:val="ru-RU"/>
        </w:rPr>
      </w:pPr>
      <w:r w:rsidRPr="002E194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4796" w:rsidRPr="002E1942" w:rsidRDefault="005D4796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 ДЛЯ  УЧЕНИКА</w:t>
      </w:r>
    </w:p>
    <w:p w:rsidR="005D4796" w:rsidRPr="002E1942" w:rsidRDefault="005D4796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0D0F32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3 класса: в 2 частях / М.И. Моро, С.И. Волкова. – М.:    Просвещение, 20</w:t>
      </w:r>
      <w:r w:rsidR="00880A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22</w:t>
      </w:r>
    </w:p>
    <w:p w:rsidR="00880A5F" w:rsidRDefault="00880A5F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796" w:rsidRPr="002E1942" w:rsidRDefault="005D4796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t>МЕТ</w:t>
      </w:r>
      <w:r w:rsidR="000D0F32">
        <w:rPr>
          <w:rFonts w:ascii="Times New Roman" w:hAnsi="Times New Roman" w:cs="Times New Roman"/>
          <w:b/>
          <w:sz w:val="24"/>
          <w:szCs w:val="24"/>
          <w:lang w:val="ru-RU"/>
        </w:rPr>
        <w:t>ОДИЧЕСКИЕ МАТЕРИАЛЫ ДЛЯ УЧИТЕЛЯ</w:t>
      </w:r>
    </w:p>
    <w:p w:rsidR="005D4796" w:rsidRPr="002E1942" w:rsidRDefault="005D4796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1.Моро М.И. Математика: учебник для 3 класса: в 2 частях / М.И. Моро, С.И. Волкова, С.В. </w:t>
      </w:r>
      <w:r w:rsidR="000D0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Степанова – М.: Просвещение, 202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3г.</w:t>
      </w:r>
    </w:p>
    <w:p w:rsidR="005D4796" w:rsidRPr="002E1942" w:rsidRDefault="00DF081B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Математика.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Методическое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рекомендации 1-4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Степанова С.В., Волкова С.И., </w:t>
      </w:r>
      <w:proofErr w:type="spellStart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Игушева</w:t>
      </w:r>
      <w:proofErr w:type="spellEnd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И.А.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М.: Просвещение, 20</w:t>
      </w:r>
      <w:r w:rsidR="000D0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21</w:t>
      </w:r>
    </w:p>
    <w:p w:rsidR="005D4796" w:rsidRPr="002E1942" w:rsidRDefault="00DF081B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Система уроков по учебнику М. И. Моро, С. И. Волковой, С. В. Степа</w:t>
      </w:r>
      <w:r w:rsidR="000D0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новой – Волгоград</w:t>
      </w:r>
      <w:proofErr w:type="gramStart"/>
      <w:r w:rsidR="000D0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="000D0F3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Учитель, 202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</w:t>
      </w:r>
    </w:p>
    <w:p w:rsidR="005D4796" w:rsidRDefault="00DF081B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Контрольные работы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Просвещение ФГОС. Школа России. Волкова С.И. Математика 1-4 класс, пособие для </w:t>
      </w:r>
      <w:proofErr w:type="spellStart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учтеля</w:t>
      </w:r>
      <w:proofErr w:type="spellEnd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К </w:t>
      </w:r>
      <w:proofErr w:type="spellStart"/>
      <w:proofErr w:type="gramStart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учебни</w:t>
      </w:r>
      <w:proofErr w:type="spellEnd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ку</w:t>
      </w:r>
      <w:proofErr w:type="gramEnd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М.И.Моро</w:t>
      </w:r>
      <w:proofErr w:type="spellEnd"/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13F1F" w:rsidRPr="00813F1F" w:rsidRDefault="00813F1F" w:rsidP="00813F1F">
      <w:pPr>
        <w:autoSpaceDE w:val="0"/>
        <w:autoSpaceDN w:val="0"/>
        <w:spacing w:before="70" w:after="0" w:line="228" w:lineRule="auto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8.</w:t>
      </w:r>
      <w:r w:rsidRPr="00813F1F">
        <w:rPr>
          <w:rFonts w:ascii="Times New Roman" w:eastAsia="Times New Roman" w:hAnsi="Times New Roman" w:cs="Times New Roman"/>
          <w:color w:val="000000"/>
          <w:sz w:val="24"/>
          <w:lang w:val="ru-RU"/>
        </w:rPr>
        <w:t>Поурочные разработки по курсу Математика к УМК М.М. Моро ("Школа России").</w:t>
      </w:r>
    </w:p>
    <w:p w:rsidR="00813F1F" w:rsidRPr="002E1942" w:rsidRDefault="00813F1F" w:rsidP="00044FB5">
      <w:pPr>
        <w:shd w:val="clear" w:color="auto" w:fill="FFFFFF" w:themeFill="background1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80A5F" w:rsidRDefault="00880A5F" w:rsidP="00044FB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5D4796" w:rsidRDefault="005D4796" w:rsidP="00044FB5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D4796" w:rsidRDefault="00ED3F3D" w:rsidP="00044FB5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hyperlink r:id="rId29" w:history="1">
        <w:r w:rsidR="005D4796" w:rsidRPr="0094357C">
          <w:rPr>
            <w:rStyle w:val="afa"/>
            <w:rFonts w:ascii="Times New Roman" w:hAnsi="Times New Roman" w:cs="Times New Roman"/>
          </w:rPr>
          <w:t>https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://</w:t>
        </w:r>
        <w:proofErr w:type="spellStart"/>
        <w:r w:rsidR="005D4796" w:rsidRPr="0094357C">
          <w:rPr>
            <w:rStyle w:val="afa"/>
            <w:rFonts w:ascii="Times New Roman" w:hAnsi="Times New Roman" w:cs="Times New Roman"/>
          </w:rPr>
          <w:t>pptcloud</w:t>
        </w:r>
        <w:proofErr w:type="spellEnd"/>
        <w:r w:rsidR="005D4796" w:rsidRPr="0094357C">
          <w:rPr>
            <w:rStyle w:val="afa"/>
            <w:rFonts w:ascii="Times New Roman" w:hAnsi="Times New Roman" w:cs="Times New Roman"/>
            <w:lang w:val="ru-RU"/>
          </w:rPr>
          <w:t>.</w:t>
        </w:r>
        <w:proofErr w:type="spellStart"/>
        <w:r w:rsidR="005D4796" w:rsidRPr="0094357C">
          <w:rPr>
            <w:rStyle w:val="afa"/>
            <w:rFonts w:ascii="Times New Roman" w:hAnsi="Times New Roman" w:cs="Times New Roman"/>
          </w:rPr>
          <w:t>ru</w:t>
        </w:r>
        <w:proofErr w:type="spellEnd"/>
        <w:r w:rsidR="005D4796"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proofErr w:type="spellStart"/>
        <w:r w:rsidR="005D4796" w:rsidRPr="0094357C">
          <w:rPr>
            <w:rStyle w:val="afa"/>
            <w:rFonts w:ascii="Times New Roman" w:hAnsi="Times New Roman" w:cs="Times New Roman"/>
          </w:rPr>
          <w:t>matematika</w:t>
        </w:r>
        <w:proofErr w:type="spellEnd"/>
        <w:r w:rsidR="005D4796"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proofErr w:type="spellStart"/>
        <w:r w:rsidR="005D4796" w:rsidRPr="0094357C">
          <w:rPr>
            <w:rStyle w:val="afa"/>
            <w:rFonts w:ascii="Times New Roman" w:hAnsi="Times New Roman" w:cs="Times New Roman"/>
          </w:rPr>
          <w:t>zadacha</w:t>
        </w:r>
        <w:proofErr w:type="spellEnd"/>
        <w:r w:rsidR="005D4796" w:rsidRPr="0094357C">
          <w:rPr>
            <w:rStyle w:val="afa"/>
            <w:rFonts w:ascii="Times New Roman" w:hAnsi="Times New Roman" w:cs="Times New Roman"/>
            <w:lang w:val="ru-RU"/>
          </w:rPr>
          <w:t>-154492</w:t>
        </w:r>
      </w:hyperlink>
    </w:p>
    <w:p w:rsidR="005D4796" w:rsidRDefault="00ED3F3D" w:rsidP="00044FB5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hyperlink r:id="rId30" w:history="1">
        <w:r w:rsidR="005D4796" w:rsidRPr="0094357C">
          <w:rPr>
            <w:rStyle w:val="afa"/>
            <w:rFonts w:ascii="Times New Roman" w:hAnsi="Times New Roman" w:cs="Times New Roman"/>
            <w:lang w:val="ru-RU"/>
          </w:rPr>
          <w:t>https://resh.edu.ru/</w:t>
        </w:r>
      </w:hyperlink>
    </w:p>
    <w:p w:rsidR="005D4796" w:rsidRDefault="00ED3F3D" w:rsidP="00044FB5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hyperlink r:id="rId31" w:history="1">
        <w:r w:rsidR="002E1942" w:rsidRPr="00100319">
          <w:rPr>
            <w:rStyle w:val="afa"/>
            <w:rFonts w:ascii="Times New Roman" w:hAnsi="Times New Roman" w:cs="Times New Roman"/>
            <w:lang w:val="ru-RU"/>
          </w:rPr>
          <w:t>https://uchebnik.mos.ru/main</w:t>
        </w:r>
      </w:hyperlink>
    </w:p>
    <w:p w:rsidR="005D4796" w:rsidRDefault="00ED3F3D" w:rsidP="00044FB5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hyperlink r:id="rId32" w:history="1">
        <w:r w:rsidR="002E1942" w:rsidRPr="00100319">
          <w:rPr>
            <w:rStyle w:val="afa"/>
            <w:rFonts w:ascii="Times New Roman" w:hAnsi="Times New Roman" w:cs="Times New Roman"/>
            <w:lang w:val="ru-RU"/>
          </w:rPr>
          <w:t>https://education.yandex.ru/main</w:t>
        </w:r>
      </w:hyperlink>
    </w:p>
    <w:p w:rsidR="005D4796" w:rsidRPr="00D72F7E" w:rsidRDefault="00ED3F3D" w:rsidP="00044FB5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hyperlink r:id="rId33" w:history="1">
        <w:r w:rsidR="002E1942" w:rsidRPr="00100319">
          <w:rPr>
            <w:rStyle w:val="afa"/>
            <w:rFonts w:ascii="Times New Roman" w:hAnsi="Times New Roman" w:cs="Times New Roman"/>
          </w:rPr>
          <w:t>https</w:t>
        </w:r>
        <w:r w:rsidR="002E1942" w:rsidRPr="00D72F7E">
          <w:rPr>
            <w:rStyle w:val="afa"/>
            <w:rFonts w:ascii="Times New Roman" w:hAnsi="Times New Roman" w:cs="Times New Roman"/>
            <w:lang w:val="ru-RU"/>
          </w:rPr>
          <w:t>://</w:t>
        </w:r>
        <w:proofErr w:type="spellStart"/>
        <w:r w:rsidR="002E1942" w:rsidRPr="00100319">
          <w:rPr>
            <w:rStyle w:val="afa"/>
            <w:rFonts w:ascii="Times New Roman" w:hAnsi="Times New Roman" w:cs="Times New Roman"/>
          </w:rPr>
          <w:t>pptcloud</w:t>
        </w:r>
        <w:proofErr w:type="spellEnd"/>
        <w:r w:rsidR="002E1942" w:rsidRPr="00D72F7E">
          <w:rPr>
            <w:rStyle w:val="afa"/>
            <w:rFonts w:ascii="Times New Roman" w:hAnsi="Times New Roman" w:cs="Times New Roman"/>
            <w:lang w:val="ru-RU"/>
          </w:rPr>
          <w:t>.</w:t>
        </w:r>
        <w:proofErr w:type="spellStart"/>
        <w:r w:rsidR="002E1942" w:rsidRPr="00100319">
          <w:rPr>
            <w:rStyle w:val="afa"/>
            <w:rFonts w:ascii="Times New Roman" w:hAnsi="Times New Roman" w:cs="Times New Roman"/>
          </w:rPr>
          <w:t>ru</w:t>
        </w:r>
        <w:proofErr w:type="spellEnd"/>
        <w:r w:rsidR="002E1942" w:rsidRPr="00D72F7E">
          <w:rPr>
            <w:rStyle w:val="afa"/>
            <w:rFonts w:ascii="Times New Roman" w:hAnsi="Times New Roman" w:cs="Times New Roman"/>
            <w:lang w:val="ru-RU"/>
          </w:rPr>
          <w:t>/</w:t>
        </w:r>
        <w:proofErr w:type="spellStart"/>
        <w:r w:rsidR="002E1942" w:rsidRPr="00100319">
          <w:rPr>
            <w:rStyle w:val="afa"/>
            <w:rFonts w:ascii="Times New Roman" w:hAnsi="Times New Roman" w:cs="Times New Roman"/>
          </w:rPr>
          <w:t>matematika</w:t>
        </w:r>
        <w:proofErr w:type="spellEnd"/>
      </w:hyperlink>
    </w:p>
    <w:p w:rsidR="00832174" w:rsidRPr="00832174" w:rsidRDefault="00ED3F3D" w:rsidP="00832174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hyperlink r:id="rId34" w:history="1">
        <w:r w:rsidR="00832174" w:rsidRPr="00832174">
          <w:rPr>
            <w:rStyle w:val="afa"/>
            <w:rFonts w:ascii="Times New Roman" w:hAnsi="Times New Roman" w:cs="Times New Roman"/>
            <w:lang w:val="ru-RU"/>
          </w:rPr>
          <w:t>https://resh.edu.ru/</w:t>
        </w:r>
      </w:hyperlink>
      <w:r w:rsidR="00832174" w:rsidRPr="00832174">
        <w:rPr>
          <w:rFonts w:ascii="Times New Roman" w:hAnsi="Times New Roman" w:cs="Times New Roman"/>
          <w:lang w:val="ru-RU"/>
        </w:rPr>
        <w:t xml:space="preserve">Российская электронная школа. </w:t>
      </w:r>
      <w:proofErr w:type="gramStart"/>
      <w:r w:rsidR="00832174" w:rsidRPr="00832174">
        <w:rPr>
          <w:rFonts w:ascii="Times New Roman" w:hAnsi="Times New Roman" w:cs="Times New Roman"/>
          <w:lang w:val="ru-RU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5D4796" w:rsidRPr="00D72F7E" w:rsidRDefault="005D4796" w:rsidP="00044FB5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</w:p>
    <w:sectPr w:rsidR="005D4796" w:rsidRPr="00D72F7E" w:rsidSect="00FB3CE3">
      <w:footerReference w:type="default" r:id="rId35"/>
      <w:pgSz w:w="11900" w:h="16840"/>
      <w:pgMar w:top="1440" w:right="1080" w:bottom="1440" w:left="1080" w:header="720" w:footer="720" w:gutter="0"/>
      <w:cols w:space="720" w:equalWidth="0">
        <w:col w:w="1015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3D" w:rsidRDefault="00ED3F3D" w:rsidP="00044FB5">
      <w:pPr>
        <w:spacing w:after="0" w:line="240" w:lineRule="auto"/>
      </w:pPr>
      <w:r>
        <w:separator/>
      </w:r>
    </w:p>
  </w:endnote>
  <w:endnote w:type="continuationSeparator" w:id="0">
    <w:p w:rsidR="00ED3F3D" w:rsidRDefault="00ED3F3D" w:rsidP="0004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2612"/>
      <w:docPartObj>
        <w:docPartGallery w:val="Page Numbers (Bottom of Page)"/>
        <w:docPartUnique/>
      </w:docPartObj>
    </w:sdtPr>
    <w:sdtEndPr/>
    <w:sdtContent>
      <w:p w:rsidR="00813F1F" w:rsidRDefault="00813F1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689" w:rsidRPr="002A6689">
          <w:rPr>
            <w:noProof/>
            <w:lang w:val="ru-RU"/>
          </w:rPr>
          <w:t>15</w:t>
        </w:r>
        <w:r>
          <w:fldChar w:fldCharType="end"/>
        </w:r>
      </w:p>
    </w:sdtContent>
  </w:sdt>
  <w:p w:rsidR="00813F1F" w:rsidRDefault="00813F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3D" w:rsidRDefault="00ED3F3D" w:rsidP="00044FB5">
      <w:pPr>
        <w:spacing w:after="0" w:line="240" w:lineRule="auto"/>
      </w:pPr>
      <w:r>
        <w:separator/>
      </w:r>
    </w:p>
  </w:footnote>
  <w:footnote w:type="continuationSeparator" w:id="0">
    <w:p w:rsidR="00ED3F3D" w:rsidRDefault="00ED3F3D" w:rsidP="0004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2B21CF"/>
    <w:multiLevelType w:val="hybridMultilevel"/>
    <w:tmpl w:val="8390CFF0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257D0"/>
    <w:multiLevelType w:val="hybridMultilevel"/>
    <w:tmpl w:val="F956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2138B"/>
    <w:multiLevelType w:val="hybridMultilevel"/>
    <w:tmpl w:val="039A65AA"/>
    <w:lvl w:ilvl="0" w:tplc="E050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36D86"/>
    <w:multiLevelType w:val="hybridMultilevel"/>
    <w:tmpl w:val="0F80F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833FF"/>
    <w:multiLevelType w:val="hybridMultilevel"/>
    <w:tmpl w:val="E65AA130"/>
    <w:lvl w:ilvl="0" w:tplc="4BBCEB2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4F81A">
      <w:start w:val="1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FC97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E863CB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52478C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B8AAC9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FE4B4A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3E0457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10A97C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1">
    <w:nsid w:val="285D3AF7"/>
    <w:multiLevelType w:val="hybridMultilevel"/>
    <w:tmpl w:val="B8DA0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00F90"/>
    <w:multiLevelType w:val="hybridMultilevel"/>
    <w:tmpl w:val="5A9C7DF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072FC9"/>
    <w:multiLevelType w:val="hybridMultilevel"/>
    <w:tmpl w:val="BF1E97AA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5E69D9"/>
    <w:multiLevelType w:val="hybridMultilevel"/>
    <w:tmpl w:val="D846742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2844D3"/>
    <w:multiLevelType w:val="multilevel"/>
    <w:tmpl w:val="3A2844D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FE0FD6"/>
    <w:multiLevelType w:val="hybridMultilevel"/>
    <w:tmpl w:val="5BD8D31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026018D"/>
    <w:multiLevelType w:val="multilevel"/>
    <w:tmpl w:val="5026018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183AFF"/>
    <w:multiLevelType w:val="hybridMultilevel"/>
    <w:tmpl w:val="146E162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DD75D9"/>
    <w:multiLevelType w:val="hybridMultilevel"/>
    <w:tmpl w:val="C83667FA"/>
    <w:lvl w:ilvl="0" w:tplc="78E67F2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644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229C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98ED5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5605DA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AACB0A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1A848A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056638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CC1C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0">
    <w:nsid w:val="62547928"/>
    <w:multiLevelType w:val="hybridMultilevel"/>
    <w:tmpl w:val="79C01C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165B9"/>
    <w:multiLevelType w:val="hybridMultilevel"/>
    <w:tmpl w:val="61628950"/>
    <w:lvl w:ilvl="0" w:tplc="2ED626EC">
      <w:start w:val="2"/>
      <w:numFmt w:val="decimal"/>
      <w:lvlText w:val="%1"/>
      <w:lvlJc w:val="left"/>
      <w:pPr>
        <w:ind w:left="457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80E8BA">
      <w:numFmt w:val="bullet"/>
      <w:lvlText w:val="—"/>
      <w:lvlJc w:val="left"/>
      <w:pPr>
        <w:ind w:left="5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66115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7E0BB5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72695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1EAE40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764AA9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A82146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F8E066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2">
    <w:nsid w:val="7021764D"/>
    <w:multiLevelType w:val="hybridMultilevel"/>
    <w:tmpl w:val="5A3C3104"/>
    <w:lvl w:ilvl="0" w:tplc="B4884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44ACA"/>
    <w:multiLevelType w:val="hybridMultilevel"/>
    <w:tmpl w:val="D5F005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975AE"/>
    <w:multiLevelType w:val="hybridMultilevel"/>
    <w:tmpl w:val="D030746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22"/>
  </w:num>
  <w:num w:numId="12">
    <w:abstractNumId w:val="21"/>
  </w:num>
  <w:num w:numId="13">
    <w:abstractNumId w:val="19"/>
  </w:num>
  <w:num w:numId="14">
    <w:abstractNumId w:val="10"/>
  </w:num>
  <w:num w:numId="15">
    <w:abstractNumId w:val="18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24"/>
  </w:num>
  <w:num w:numId="23">
    <w:abstractNumId w:val="23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03"/>
    <w:rsid w:val="00044FB5"/>
    <w:rsid w:val="00055103"/>
    <w:rsid w:val="000D0F32"/>
    <w:rsid w:val="001A6A94"/>
    <w:rsid w:val="001F199D"/>
    <w:rsid w:val="00283739"/>
    <w:rsid w:val="002A6689"/>
    <w:rsid w:val="002D15DA"/>
    <w:rsid w:val="002E1942"/>
    <w:rsid w:val="003A7291"/>
    <w:rsid w:val="004129AC"/>
    <w:rsid w:val="005C71AB"/>
    <w:rsid w:val="005D4796"/>
    <w:rsid w:val="006C6A77"/>
    <w:rsid w:val="006F5B69"/>
    <w:rsid w:val="00722036"/>
    <w:rsid w:val="00777961"/>
    <w:rsid w:val="007A3D04"/>
    <w:rsid w:val="00813F1F"/>
    <w:rsid w:val="00832174"/>
    <w:rsid w:val="008350E5"/>
    <w:rsid w:val="00880A5F"/>
    <w:rsid w:val="008919C0"/>
    <w:rsid w:val="0089519D"/>
    <w:rsid w:val="008B6FBF"/>
    <w:rsid w:val="00925493"/>
    <w:rsid w:val="009967BD"/>
    <w:rsid w:val="00BE501A"/>
    <w:rsid w:val="00C60894"/>
    <w:rsid w:val="00C868EF"/>
    <w:rsid w:val="00CF2A29"/>
    <w:rsid w:val="00D224F7"/>
    <w:rsid w:val="00D61A2D"/>
    <w:rsid w:val="00D72F7E"/>
    <w:rsid w:val="00DE4261"/>
    <w:rsid w:val="00DF081B"/>
    <w:rsid w:val="00E2419E"/>
    <w:rsid w:val="00ED3F3D"/>
    <w:rsid w:val="00F436D5"/>
    <w:rsid w:val="00F504D8"/>
    <w:rsid w:val="00FB3CE3"/>
    <w:rsid w:val="00F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 w:qFormat="1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1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796A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055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55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5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55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551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551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551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551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551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055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05510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05510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05510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Emphasis"/>
    <w:basedOn w:val="a2"/>
    <w:uiPriority w:val="20"/>
    <w:qFormat/>
    <w:rsid w:val="00055103"/>
    <w:rPr>
      <w:i/>
      <w:iCs/>
    </w:rPr>
  </w:style>
  <w:style w:type="character" w:styleId="a6">
    <w:name w:val="Strong"/>
    <w:basedOn w:val="a2"/>
    <w:uiPriority w:val="22"/>
    <w:qFormat/>
    <w:rsid w:val="00055103"/>
    <w:rPr>
      <w:b/>
      <w:bCs/>
    </w:rPr>
  </w:style>
  <w:style w:type="paragraph" w:styleId="a7">
    <w:name w:val="List Continue"/>
    <w:basedOn w:val="a1"/>
    <w:uiPriority w:val="99"/>
    <w:unhideWhenUsed/>
    <w:qFormat/>
    <w:rsid w:val="00055103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05510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qFormat/>
    <w:rsid w:val="00055103"/>
    <w:rPr>
      <w:rFonts w:eastAsiaTheme="minorEastAsia"/>
      <w:lang w:val="en-US"/>
    </w:rPr>
  </w:style>
  <w:style w:type="paragraph" w:styleId="a8">
    <w:name w:val="caption"/>
    <w:basedOn w:val="a1"/>
    <w:next w:val="a1"/>
    <w:uiPriority w:val="35"/>
    <w:semiHidden/>
    <w:unhideWhenUsed/>
    <w:qFormat/>
    <w:rsid w:val="00055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055103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qFormat/>
    <w:rsid w:val="00055103"/>
    <w:rPr>
      <w:rFonts w:eastAsiaTheme="minorEastAsia"/>
      <w:lang w:val="en-US"/>
    </w:rPr>
  </w:style>
  <w:style w:type="paragraph" w:styleId="ab">
    <w:name w:val="Body Text"/>
    <w:basedOn w:val="a1"/>
    <w:link w:val="ac"/>
    <w:uiPriority w:val="99"/>
    <w:unhideWhenUsed/>
    <w:qFormat/>
    <w:rsid w:val="00055103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qFormat/>
    <w:rsid w:val="00055103"/>
    <w:rPr>
      <w:rFonts w:eastAsiaTheme="minorEastAsia"/>
      <w:lang w:val="en-US"/>
    </w:rPr>
  </w:style>
  <w:style w:type="paragraph" w:styleId="ad">
    <w:name w:val="macro"/>
    <w:link w:val="ae"/>
    <w:uiPriority w:val="99"/>
    <w:unhideWhenUsed/>
    <w:qFormat/>
    <w:rsid w:val="0005510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e">
    <w:name w:val="Текст макроса Знак"/>
    <w:basedOn w:val="a2"/>
    <w:link w:val="ad"/>
    <w:uiPriority w:val="99"/>
    <w:qFormat/>
    <w:rsid w:val="00055103"/>
    <w:rPr>
      <w:rFonts w:ascii="Courier" w:eastAsiaTheme="minorEastAsia" w:hAnsi="Courier"/>
      <w:sz w:val="20"/>
      <w:szCs w:val="20"/>
      <w:lang w:val="en-US"/>
    </w:rPr>
  </w:style>
  <w:style w:type="paragraph" w:styleId="a0">
    <w:name w:val="List Bullet"/>
    <w:basedOn w:val="a1"/>
    <w:uiPriority w:val="99"/>
    <w:unhideWhenUsed/>
    <w:qFormat/>
    <w:rsid w:val="0005510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05510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055103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05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qFormat/>
    <w:rsid w:val="0005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1"/>
    <w:link w:val="af2"/>
    <w:uiPriority w:val="99"/>
    <w:unhideWhenUsed/>
    <w:qFormat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55103"/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qFormat/>
    <w:rsid w:val="0005510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055103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055103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0551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qFormat/>
    <w:rsid w:val="00055103"/>
    <w:rPr>
      <w:rFonts w:eastAsiaTheme="minorEastAsia"/>
      <w:sz w:val="16"/>
      <w:szCs w:val="16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List Continue 2"/>
    <w:basedOn w:val="a1"/>
    <w:uiPriority w:val="99"/>
    <w:unhideWhenUsed/>
    <w:qFormat/>
    <w:rsid w:val="0005510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055103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055103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055103"/>
    <w:pPr>
      <w:ind w:left="1080" w:hanging="360"/>
      <w:contextualSpacing/>
    </w:pPr>
  </w:style>
  <w:style w:type="paragraph" w:styleId="af6">
    <w:name w:val="No Spacing"/>
    <w:uiPriority w:val="1"/>
    <w:qFormat/>
    <w:rsid w:val="00055103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055103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05510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055103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0551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qFormat/>
    <w:rsid w:val="00055103"/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11">
    <w:name w:val="Слабое выделение1"/>
    <w:basedOn w:val="a2"/>
    <w:uiPriority w:val="19"/>
    <w:qFormat/>
    <w:rsid w:val="00055103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055103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055103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055103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055103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055103"/>
    <w:pPr>
      <w:outlineLvl w:val="9"/>
    </w:pPr>
  </w:style>
  <w:style w:type="character" w:customStyle="1" w:styleId="osrxxb">
    <w:name w:val="osrxxb"/>
    <w:basedOn w:val="a2"/>
    <w:qFormat/>
    <w:rsid w:val="00055103"/>
  </w:style>
  <w:style w:type="paragraph" w:customStyle="1" w:styleId="TableParagraph">
    <w:name w:val="Table Paragraph"/>
    <w:basedOn w:val="a1"/>
    <w:uiPriority w:val="1"/>
    <w:qFormat/>
    <w:rsid w:val="00BE501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character" w:styleId="afa">
    <w:name w:val="Hyperlink"/>
    <w:basedOn w:val="a2"/>
    <w:uiPriority w:val="99"/>
    <w:unhideWhenUsed/>
    <w:rsid w:val="005D4796"/>
    <w:rPr>
      <w:color w:val="0000FF" w:themeColor="hyperlink"/>
      <w:u w:val="single"/>
    </w:rPr>
  </w:style>
  <w:style w:type="paragraph" w:customStyle="1" w:styleId="Default">
    <w:name w:val="Default"/>
    <w:rsid w:val="00044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Balloon Text"/>
    <w:basedOn w:val="a1"/>
    <w:link w:val="afc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FB796A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 w:qFormat="1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1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796A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055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55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5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55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551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551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551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551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551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055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05510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05510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05510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Emphasis"/>
    <w:basedOn w:val="a2"/>
    <w:uiPriority w:val="20"/>
    <w:qFormat/>
    <w:rsid w:val="00055103"/>
    <w:rPr>
      <w:i/>
      <w:iCs/>
    </w:rPr>
  </w:style>
  <w:style w:type="character" w:styleId="a6">
    <w:name w:val="Strong"/>
    <w:basedOn w:val="a2"/>
    <w:uiPriority w:val="22"/>
    <w:qFormat/>
    <w:rsid w:val="00055103"/>
    <w:rPr>
      <w:b/>
      <w:bCs/>
    </w:rPr>
  </w:style>
  <w:style w:type="paragraph" w:styleId="a7">
    <w:name w:val="List Continue"/>
    <w:basedOn w:val="a1"/>
    <w:uiPriority w:val="99"/>
    <w:unhideWhenUsed/>
    <w:qFormat/>
    <w:rsid w:val="00055103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05510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qFormat/>
    <w:rsid w:val="00055103"/>
    <w:rPr>
      <w:rFonts w:eastAsiaTheme="minorEastAsia"/>
      <w:lang w:val="en-US"/>
    </w:rPr>
  </w:style>
  <w:style w:type="paragraph" w:styleId="a8">
    <w:name w:val="caption"/>
    <w:basedOn w:val="a1"/>
    <w:next w:val="a1"/>
    <w:uiPriority w:val="35"/>
    <w:semiHidden/>
    <w:unhideWhenUsed/>
    <w:qFormat/>
    <w:rsid w:val="00055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055103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qFormat/>
    <w:rsid w:val="00055103"/>
    <w:rPr>
      <w:rFonts w:eastAsiaTheme="minorEastAsia"/>
      <w:lang w:val="en-US"/>
    </w:rPr>
  </w:style>
  <w:style w:type="paragraph" w:styleId="ab">
    <w:name w:val="Body Text"/>
    <w:basedOn w:val="a1"/>
    <w:link w:val="ac"/>
    <w:uiPriority w:val="99"/>
    <w:unhideWhenUsed/>
    <w:qFormat/>
    <w:rsid w:val="00055103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qFormat/>
    <w:rsid w:val="00055103"/>
    <w:rPr>
      <w:rFonts w:eastAsiaTheme="minorEastAsia"/>
      <w:lang w:val="en-US"/>
    </w:rPr>
  </w:style>
  <w:style w:type="paragraph" w:styleId="ad">
    <w:name w:val="macro"/>
    <w:link w:val="ae"/>
    <w:uiPriority w:val="99"/>
    <w:unhideWhenUsed/>
    <w:qFormat/>
    <w:rsid w:val="0005510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e">
    <w:name w:val="Текст макроса Знак"/>
    <w:basedOn w:val="a2"/>
    <w:link w:val="ad"/>
    <w:uiPriority w:val="99"/>
    <w:qFormat/>
    <w:rsid w:val="00055103"/>
    <w:rPr>
      <w:rFonts w:ascii="Courier" w:eastAsiaTheme="minorEastAsia" w:hAnsi="Courier"/>
      <w:sz w:val="20"/>
      <w:szCs w:val="20"/>
      <w:lang w:val="en-US"/>
    </w:rPr>
  </w:style>
  <w:style w:type="paragraph" w:styleId="a0">
    <w:name w:val="List Bullet"/>
    <w:basedOn w:val="a1"/>
    <w:uiPriority w:val="99"/>
    <w:unhideWhenUsed/>
    <w:qFormat/>
    <w:rsid w:val="0005510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05510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055103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05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qFormat/>
    <w:rsid w:val="0005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1"/>
    <w:link w:val="af2"/>
    <w:uiPriority w:val="99"/>
    <w:unhideWhenUsed/>
    <w:qFormat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55103"/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qFormat/>
    <w:rsid w:val="0005510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055103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055103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0551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qFormat/>
    <w:rsid w:val="00055103"/>
    <w:rPr>
      <w:rFonts w:eastAsiaTheme="minorEastAsia"/>
      <w:sz w:val="16"/>
      <w:szCs w:val="16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List Continue 2"/>
    <w:basedOn w:val="a1"/>
    <w:uiPriority w:val="99"/>
    <w:unhideWhenUsed/>
    <w:qFormat/>
    <w:rsid w:val="0005510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055103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055103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055103"/>
    <w:pPr>
      <w:ind w:left="1080" w:hanging="360"/>
      <w:contextualSpacing/>
    </w:pPr>
  </w:style>
  <w:style w:type="paragraph" w:styleId="af6">
    <w:name w:val="No Spacing"/>
    <w:uiPriority w:val="1"/>
    <w:qFormat/>
    <w:rsid w:val="00055103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055103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05510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055103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0551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qFormat/>
    <w:rsid w:val="00055103"/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11">
    <w:name w:val="Слабое выделение1"/>
    <w:basedOn w:val="a2"/>
    <w:uiPriority w:val="19"/>
    <w:qFormat/>
    <w:rsid w:val="00055103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055103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055103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055103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055103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055103"/>
    <w:pPr>
      <w:outlineLvl w:val="9"/>
    </w:pPr>
  </w:style>
  <w:style w:type="character" w:customStyle="1" w:styleId="osrxxb">
    <w:name w:val="osrxxb"/>
    <w:basedOn w:val="a2"/>
    <w:qFormat/>
    <w:rsid w:val="00055103"/>
  </w:style>
  <w:style w:type="paragraph" w:customStyle="1" w:styleId="TableParagraph">
    <w:name w:val="Table Paragraph"/>
    <w:basedOn w:val="a1"/>
    <w:uiPriority w:val="1"/>
    <w:qFormat/>
    <w:rsid w:val="00BE501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character" w:styleId="afa">
    <w:name w:val="Hyperlink"/>
    <w:basedOn w:val="a2"/>
    <w:uiPriority w:val="99"/>
    <w:unhideWhenUsed/>
    <w:rsid w:val="005D4796"/>
    <w:rPr>
      <w:color w:val="0000FF" w:themeColor="hyperlink"/>
      <w:u w:val="single"/>
    </w:rPr>
  </w:style>
  <w:style w:type="paragraph" w:customStyle="1" w:styleId="Default">
    <w:name w:val="Default"/>
    <w:rsid w:val="00044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Balloon Text"/>
    <w:basedOn w:val="a1"/>
    <w:link w:val="afc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FB796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education.yandex.ru/ma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tcloud.ru/3klass/matematika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main" TargetMode="External"/><Relationship Id="rId17" Type="http://schemas.openxmlformats.org/officeDocument/2006/relationships/hyperlink" Target="https://education.yandex.ru/main" TargetMode="External"/><Relationship Id="rId25" Type="http://schemas.openxmlformats.org/officeDocument/2006/relationships/hyperlink" Target="https://education.yandex.ru/main" TargetMode="External"/><Relationship Id="rId33" Type="http://schemas.openxmlformats.org/officeDocument/2006/relationships/hyperlink" Target="https://pptcloud.ru/matemati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korolevairin/files/matiematika-3-klass-3/3/" TargetMode="External"/><Relationship Id="rId20" Type="http://schemas.openxmlformats.org/officeDocument/2006/relationships/hyperlink" Target="https://pptcloud.ru/3klass/matematika" TargetMode="External"/><Relationship Id="rId29" Type="http://schemas.openxmlformats.org/officeDocument/2006/relationships/hyperlink" Target="https://pptcloud.ru/matematika/zadacha-1544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ebnik.mos.ru/main" TargetMode="External"/><Relationship Id="rId24" Type="http://schemas.openxmlformats.org/officeDocument/2006/relationships/hyperlink" Target="https://pptcloud.ru/3klass/matematika" TargetMode="External"/><Relationship Id="rId32" Type="http://schemas.openxmlformats.org/officeDocument/2006/relationships/hyperlink" Target="https://education.yandex.ru/main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cation.yandex.ru/main" TargetMode="External"/><Relationship Id="rId23" Type="http://schemas.openxmlformats.org/officeDocument/2006/relationships/hyperlink" Target="https://pptcloud.ru/3klass/matematika" TargetMode="External"/><Relationship Id="rId28" Type="http://schemas.openxmlformats.org/officeDocument/2006/relationships/hyperlink" Target="https://pptcloud.ru/3klass/matematik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ucation.yandex.ru/main" TargetMode="External"/><Relationship Id="rId19" Type="http://schemas.openxmlformats.org/officeDocument/2006/relationships/hyperlink" Target="https://uchebnik.mos.ru/main" TargetMode="External"/><Relationship Id="rId31" Type="http://schemas.openxmlformats.org/officeDocument/2006/relationships/hyperlink" Target="https://uchebnik.mos.ru/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ebnik.mos.ru/main" TargetMode="External"/><Relationship Id="rId22" Type="http://schemas.openxmlformats.org/officeDocument/2006/relationships/hyperlink" Target="https://pptcloud.ru/3klass/matematika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2E08-1CF9-4512-B8E1-F56747C0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User260822</cp:lastModifiedBy>
  <cp:revision>15</cp:revision>
  <cp:lastPrinted>2023-09-24T10:13:00Z</cp:lastPrinted>
  <dcterms:created xsi:type="dcterms:W3CDTF">2023-06-15T07:40:00Z</dcterms:created>
  <dcterms:modified xsi:type="dcterms:W3CDTF">2023-10-25T20:23:00Z</dcterms:modified>
</cp:coreProperties>
</file>